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9DFE8" w14:textId="666A5B5A" w:rsidR="00055630" w:rsidRPr="00055630" w:rsidRDefault="00055630" w:rsidP="00055630">
      <w:pPr>
        <w:pStyle w:val="Titre1"/>
        <w:spacing w:before="0"/>
      </w:pPr>
      <w:r w:rsidRPr="00055630">
        <w:t>FICHE DE CANDIDATURE</w:t>
      </w:r>
    </w:p>
    <w:p w14:paraId="0D5DBE95" w14:textId="06852971" w:rsidR="00055630" w:rsidRPr="00055630" w:rsidRDefault="00266B22" w:rsidP="003B7C37">
      <w:pPr>
        <w:pStyle w:val="Titre1"/>
        <w:spacing w:before="0"/>
      </w:pPr>
      <w:r w:rsidRPr="00055630">
        <w:t xml:space="preserve">Appel à projet : implantation d’un appart-hôtel sur </w:t>
      </w:r>
      <w:r w:rsidR="006C12AA" w:rsidRPr="00055630">
        <w:t>la ZA de l’Oratoire</w:t>
      </w:r>
    </w:p>
    <w:p w14:paraId="48FED554" w14:textId="7C9E96B9" w:rsidR="003B7C37" w:rsidRPr="003B7C37" w:rsidRDefault="00266B22" w:rsidP="003B7C37">
      <w:pPr>
        <w:pStyle w:val="Titre2"/>
        <w:numPr>
          <w:ilvl w:val="0"/>
          <w:numId w:val="10"/>
        </w:numPr>
      </w:pPr>
      <w:r w:rsidRPr="00055630">
        <w:t>Informations sur le candidat</w:t>
      </w:r>
    </w:p>
    <w:tbl>
      <w:tblPr>
        <w:tblStyle w:val="Grilledutableau"/>
        <w:tblW w:w="11057" w:type="dxa"/>
        <w:tblInd w:w="-1168" w:type="dxa"/>
        <w:tblLook w:val="04A0" w:firstRow="1" w:lastRow="0" w:firstColumn="1" w:lastColumn="0" w:noHBand="0" w:noVBand="1"/>
      </w:tblPr>
      <w:tblGrid>
        <w:gridCol w:w="4962"/>
        <w:gridCol w:w="6095"/>
      </w:tblGrid>
      <w:tr w:rsidR="00AF3D84" w:rsidRPr="006C12AA" w14:paraId="7A1C5013" w14:textId="77777777" w:rsidTr="001B0931">
        <w:tc>
          <w:tcPr>
            <w:tcW w:w="4962" w:type="dxa"/>
          </w:tcPr>
          <w:p w14:paraId="244516B0" w14:textId="77777777" w:rsidR="003B7C37" w:rsidRPr="001B0931" w:rsidRDefault="003B7C37">
            <w:pPr>
              <w:rPr>
                <w:rFonts w:ascii="Campton Light" w:hAnsi="Campton Light"/>
                <w:b/>
                <w:bCs/>
                <w:sz w:val="20"/>
                <w:szCs w:val="20"/>
                <w:lang w:val="fr-FR"/>
              </w:rPr>
            </w:pPr>
          </w:p>
          <w:p w14:paraId="2B68F800" w14:textId="77777777" w:rsidR="00AF3D84" w:rsidRPr="001B0931" w:rsidRDefault="00266B22">
            <w:pPr>
              <w:rPr>
                <w:rFonts w:ascii="Campton Light" w:hAnsi="Campton Light"/>
                <w:b/>
                <w:bCs/>
                <w:sz w:val="20"/>
                <w:szCs w:val="20"/>
                <w:lang w:val="fr-FR"/>
              </w:rPr>
            </w:pPr>
            <w:r w:rsidRPr="001B0931">
              <w:rPr>
                <w:rFonts w:ascii="Campton Light" w:hAnsi="Campton Light"/>
                <w:b/>
                <w:bCs/>
                <w:sz w:val="20"/>
                <w:szCs w:val="20"/>
                <w:lang w:val="fr-FR"/>
              </w:rPr>
              <w:t>Raison sociale / Nom de l’entreprise</w:t>
            </w:r>
          </w:p>
          <w:p w14:paraId="0DFC3913" w14:textId="1AAE1AC1" w:rsidR="003B7C37" w:rsidRPr="001B0931" w:rsidRDefault="003B7C37">
            <w:pPr>
              <w:rPr>
                <w:rFonts w:ascii="Campton Light" w:hAnsi="Campton Light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6095" w:type="dxa"/>
          </w:tcPr>
          <w:p w14:paraId="20265875" w14:textId="77777777" w:rsidR="00AF3D84" w:rsidRPr="006C12AA" w:rsidRDefault="00AF3D84">
            <w:pPr>
              <w:rPr>
                <w:rFonts w:ascii="Campton Light" w:hAnsi="Campton Light"/>
                <w:sz w:val="20"/>
                <w:szCs w:val="20"/>
                <w:lang w:val="fr-FR"/>
              </w:rPr>
            </w:pPr>
          </w:p>
        </w:tc>
      </w:tr>
      <w:tr w:rsidR="00AF3D84" w:rsidRPr="006C12AA" w14:paraId="3203B369" w14:textId="77777777" w:rsidTr="001B0931">
        <w:tc>
          <w:tcPr>
            <w:tcW w:w="4962" w:type="dxa"/>
          </w:tcPr>
          <w:p w14:paraId="6FE4A110" w14:textId="77777777" w:rsidR="003B7C37" w:rsidRPr="001B0931" w:rsidRDefault="003B7C37">
            <w:pPr>
              <w:rPr>
                <w:rFonts w:ascii="Campton Light" w:hAnsi="Campton Light"/>
                <w:b/>
                <w:bCs/>
                <w:sz w:val="20"/>
                <w:szCs w:val="20"/>
                <w:lang w:val="fr-FR"/>
              </w:rPr>
            </w:pPr>
          </w:p>
          <w:p w14:paraId="7DD55A70" w14:textId="77777777" w:rsidR="00AF3D84" w:rsidRPr="001B0931" w:rsidRDefault="00266B22">
            <w:pPr>
              <w:rPr>
                <w:rFonts w:ascii="Campton Light" w:hAnsi="Campton Light"/>
                <w:b/>
                <w:bCs/>
                <w:sz w:val="20"/>
                <w:szCs w:val="20"/>
                <w:lang w:val="fr-FR"/>
              </w:rPr>
            </w:pPr>
            <w:r w:rsidRPr="001B0931">
              <w:rPr>
                <w:rFonts w:ascii="Campton Light" w:hAnsi="Campton Light"/>
                <w:b/>
                <w:bCs/>
                <w:sz w:val="20"/>
                <w:szCs w:val="20"/>
                <w:lang w:val="fr-FR"/>
              </w:rPr>
              <w:t>Forme juridique</w:t>
            </w:r>
          </w:p>
          <w:p w14:paraId="2B38E55C" w14:textId="74FED956" w:rsidR="003B7C37" w:rsidRPr="001B0931" w:rsidRDefault="003B7C37">
            <w:pPr>
              <w:rPr>
                <w:rFonts w:ascii="Campton Light" w:hAnsi="Campton Light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6095" w:type="dxa"/>
          </w:tcPr>
          <w:p w14:paraId="40C3C906" w14:textId="77777777" w:rsidR="00AF3D84" w:rsidRPr="006C12AA" w:rsidRDefault="00AF3D84">
            <w:pPr>
              <w:rPr>
                <w:rFonts w:ascii="Campton Light" w:hAnsi="Campton Light"/>
                <w:sz w:val="20"/>
                <w:szCs w:val="20"/>
                <w:lang w:val="fr-FR"/>
              </w:rPr>
            </w:pPr>
          </w:p>
        </w:tc>
      </w:tr>
      <w:tr w:rsidR="00AF3D84" w:rsidRPr="006C12AA" w14:paraId="5A3D5D0C" w14:textId="77777777" w:rsidTr="001B0931">
        <w:tc>
          <w:tcPr>
            <w:tcW w:w="4962" w:type="dxa"/>
          </w:tcPr>
          <w:p w14:paraId="551100E2" w14:textId="77777777" w:rsidR="003B7C37" w:rsidRPr="001B0931" w:rsidRDefault="003B7C37">
            <w:pPr>
              <w:rPr>
                <w:rFonts w:ascii="Campton Light" w:hAnsi="Campton Light"/>
                <w:b/>
                <w:bCs/>
                <w:sz w:val="20"/>
                <w:szCs w:val="20"/>
                <w:lang w:val="fr-FR"/>
              </w:rPr>
            </w:pPr>
          </w:p>
          <w:p w14:paraId="448C491E" w14:textId="77777777" w:rsidR="00AF3D84" w:rsidRPr="001B0931" w:rsidRDefault="00266B22">
            <w:pPr>
              <w:rPr>
                <w:rFonts w:ascii="Campton Light" w:hAnsi="Campton Light"/>
                <w:b/>
                <w:bCs/>
                <w:sz w:val="20"/>
                <w:szCs w:val="20"/>
                <w:lang w:val="fr-FR"/>
              </w:rPr>
            </w:pPr>
            <w:r w:rsidRPr="001B0931">
              <w:rPr>
                <w:rFonts w:ascii="Campton Light" w:hAnsi="Campton Light"/>
                <w:b/>
                <w:bCs/>
                <w:sz w:val="20"/>
                <w:szCs w:val="20"/>
                <w:lang w:val="fr-FR"/>
              </w:rPr>
              <w:t>Numéro SIRET</w:t>
            </w:r>
          </w:p>
          <w:p w14:paraId="5306A0E1" w14:textId="7CFB7052" w:rsidR="003B7C37" w:rsidRPr="001B0931" w:rsidRDefault="003B7C37">
            <w:pPr>
              <w:rPr>
                <w:rFonts w:ascii="Campton Light" w:hAnsi="Campton Light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6095" w:type="dxa"/>
          </w:tcPr>
          <w:p w14:paraId="4056BA7E" w14:textId="77777777" w:rsidR="00AF3D84" w:rsidRPr="006C12AA" w:rsidRDefault="00AF3D84">
            <w:pPr>
              <w:rPr>
                <w:rFonts w:ascii="Campton Light" w:hAnsi="Campton Light"/>
                <w:sz w:val="20"/>
                <w:szCs w:val="20"/>
                <w:lang w:val="fr-FR"/>
              </w:rPr>
            </w:pPr>
          </w:p>
        </w:tc>
      </w:tr>
      <w:tr w:rsidR="00AF3D84" w:rsidRPr="006C12AA" w14:paraId="79D1F182" w14:textId="77777777" w:rsidTr="001B0931">
        <w:tc>
          <w:tcPr>
            <w:tcW w:w="4962" w:type="dxa"/>
          </w:tcPr>
          <w:p w14:paraId="5B9F4F37" w14:textId="77777777" w:rsidR="003B7C37" w:rsidRPr="001B0931" w:rsidRDefault="003B7C37">
            <w:pPr>
              <w:rPr>
                <w:rFonts w:ascii="Campton Light" w:hAnsi="Campton Light"/>
                <w:b/>
                <w:bCs/>
                <w:sz w:val="20"/>
                <w:szCs w:val="20"/>
                <w:lang w:val="fr-FR"/>
              </w:rPr>
            </w:pPr>
          </w:p>
          <w:p w14:paraId="126B232B" w14:textId="77777777" w:rsidR="00AF3D84" w:rsidRPr="001B0931" w:rsidRDefault="00266B22">
            <w:pPr>
              <w:rPr>
                <w:rFonts w:ascii="Campton Light" w:hAnsi="Campton Light"/>
                <w:b/>
                <w:bCs/>
                <w:sz w:val="20"/>
                <w:szCs w:val="20"/>
                <w:lang w:val="fr-FR"/>
              </w:rPr>
            </w:pPr>
            <w:r w:rsidRPr="001B0931">
              <w:rPr>
                <w:rFonts w:ascii="Campton Light" w:hAnsi="Campton Light"/>
                <w:b/>
                <w:bCs/>
                <w:sz w:val="20"/>
                <w:szCs w:val="20"/>
                <w:lang w:val="fr-FR"/>
              </w:rPr>
              <w:t>Adresse du siège social</w:t>
            </w:r>
          </w:p>
          <w:p w14:paraId="7F277710" w14:textId="54DDCA1B" w:rsidR="003B7C37" w:rsidRPr="001B0931" w:rsidRDefault="003B7C37">
            <w:pPr>
              <w:rPr>
                <w:rFonts w:ascii="Campton Light" w:hAnsi="Campton Light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6095" w:type="dxa"/>
          </w:tcPr>
          <w:p w14:paraId="280F9B9F" w14:textId="77777777" w:rsidR="00AF3D84" w:rsidRPr="006C12AA" w:rsidRDefault="00AF3D84">
            <w:pPr>
              <w:rPr>
                <w:rFonts w:ascii="Campton Light" w:hAnsi="Campton Light"/>
                <w:sz w:val="20"/>
                <w:szCs w:val="20"/>
                <w:lang w:val="fr-FR"/>
              </w:rPr>
            </w:pPr>
          </w:p>
        </w:tc>
      </w:tr>
      <w:tr w:rsidR="00AF3D84" w:rsidRPr="0077193F" w14:paraId="4774DC57" w14:textId="77777777" w:rsidTr="001B0931">
        <w:tc>
          <w:tcPr>
            <w:tcW w:w="4962" w:type="dxa"/>
          </w:tcPr>
          <w:p w14:paraId="78668F7D" w14:textId="77777777" w:rsidR="003B7C37" w:rsidRPr="001B0931" w:rsidRDefault="003B7C37">
            <w:pPr>
              <w:rPr>
                <w:rFonts w:ascii="Campton Light" w:hAnsi="Campton Light"/>
                <w:b/>
                <w:bCs/>
                <w:sz w:val="20"/>
                <w:szCs w:val="20"/>
                <w:lang w:val="fr-FR"/>
              </w:rPr>
            </w:pPr>
          </w:p>
          <w:p w14:paraId="1905B722" w14:textId="77777777" w:rsidR="00AF3D84" w:rsidRPr="001B0931" w:rsidRDefault="00266B22">
            <w:pPr>
              <w:rPr>
                <w:rFonts w:ascii="Campton Light" w:hAnsi="Campton Light"/>
                <w:b/>
                <w:bCs/>
                <w:sz w:val="20"/>
                <w:szCs w:val="20"/>
                <w:lang w:val="fr-FR"/>
              </w:rPr>
            </w:pPr>
            <w:r w:rsidRPr="001B0931">
              <w:rPr>
                <w:rFonts w:ascii="Campton Light" w:hAnsi="Campton Light"/>
                <w:b/>
                <w:bCs/>
                <w:sz w:val="20"/>
                <w:szCs w:val="20"/>
                <w:lang w:val="fr-FR"/>
              </w:rPr>
              <w:t>Nom, prénom et fonction du représentant légal</w:t>
            </w:r>
          </w:p>
          <w:p w14:paraId="062B04C3" w14:textId="3330F653" w:rsidR="003B7C37" w:rsidRPr="001B0931" w:rsidRDefault="003B7C37">
            <w:pPr>
              <w:rPr>
                <w:rFonts w:ascii="Campton Light" w:hAnsi="Campton Light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6095" w:type="dxa"/>
          </w:tcPr>
          <w:p w14:paraId="3B625C1F" w14:textId="77777777" w:rsidR="00AF3D84" w:rsidRPr="006C12AA" w:rsidRDefault="00AF3D84">
            <w:pPr>
              <w:rPr>
                <w:rFonts w:ascii="Campton Light" w:hAnsi="Campton Light"/>
                <w:sz w:val="20"/>
                <w:szCs w:val="20"/>
                <w:lang w:val="fr-FR"/>
              </w:rPr>
            </w:pPr>
          </w:p>
        </w:tc>
      </w:tr>
      <w:tr w:rsidR="00AF3D84" w:rsidRPr="006C12AA" w14:paraId="1D4636B8" w14:textId="77777777" w:rsidTr="001B0931">
        <w:tc>
          <w:tcPr>
            <w:tcW w:w="4962" w:type="dxa"/>
          </w:tcPr>
          <w:p w14:paraId="7F4DF74A" w14:textId="77777777" w:rsidR="003B7C37" w:rsidRPr="001B0931" w:rsidRDefault="003B7C37">
            <w:pPr>
              <w:rPr>
                <w:rFonts w:ascii="Campton Light" w:hAnsi="Campton Light"/>
                <w:b/>
                <w:bCs/>
                <w:sz w:val="20"/>
                <w:szCs w:val="20"/>
                <w:lang w:val="fr-FR"/>
              </w:rPr>
            </w:pPr>
          </w:p>
          <w:p w14:paraId="546D34E9" w14:textId="77777777" w:rsidR="00AF3D84" w:rsidRPr="001B0931" w:rsidRDefault="00266B22">
            <w:pPr>
              <w:rPr>
                <w:rFonts w:ascii="Campton Light" w:hAnsi="Campton Light"/>
                <w:b/>
                <w:bCs/>
                <w:sz w:val="20"/>
                <w:szCs w:val="20"/>
                <w:lang w:val="fr-FR"/>
              </w:rPr>
            </w:pPr>
            <w:r w:rsidRPr="001B0931">
              <w:rPr>
                <w:rFonts w:ascii="Campton Light" w:hAnsi="Campton Light"/>
                <w:b/>
                <w:bCs/>
                <w:sz w:val="20"/>
                <w:szCs w:val="20"/>
                <w:lang w:val="fr-FR"/>
              </w:rPr>
              <w:t>Site internet</w:t>
            </w:r>
          </w:p>
          <w:p w14:paraId="3F046AB0" w14:textId="0B4F6121" w:rsidR="003B7C37" w:rsidRPr="001B0931" w:rsidRDefault="003B7C37">
            <w:pPr>
              <w:rPr>
                <w:rFonts w:ascii="Campton Light" w:hAnsi="Campton Light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6095" w:type="dxa"/>
          </w:tcPr>
          <w:p w14:paraId="277DB99B" w14:textId="77777777" w:rsidR="00AF3D84" w:rsidRPr="006C12AA" w:rsidRDefault="00AF3D84">
            <w:pPr>
              <w:rPr>
                <w:rFonts w:ascii="Campton Light" w:hAnsi="Campton Light"/>
                <w:sz w:val="20"/>
                <w:szCs w:val="20"/>
                <w:lang w:val="fr-FR"/>
              </w:rPr>
            </w:pPr>
          </w:p>
        </w:tc>
      </w:tr>
      <w:tr w:rsidR="00AF3D84" w:rsidRPr="006C12AA" w14:paraId="38AF4776" w14:textId="77777777" w:rsidTr="001B0931">
        <w:tc>
          <w:tcPr>
            <w:tcW w:w="4962" w:type="dxa"/>
          </w:tcPr>
          <w:p w14:paraId="4A14D34D" w14:textId="77777777" w:rsidR="003B7C37" w:rsidRPr="001B0931" w:rsidRDefault="003B7C37">
            <w:pPr>
              <w:rPr>
                <w:rFonts w:ascii="Campton Light" w:hAnsi="Campton Light"/>
                <w:b/>
                <w:bCs/>
                <w:sz w:val="20"/>
                <w:szCs w:val="20"/>
                <w:lang w:val="fr-FR"/>
              </w:rPr>
            </w:pPr>
          </w:p>
          <w:p w14:paraId="0A1C90C1" w14:textId="77777777" w:rsidR="00AF3D84" w:rsidRPr="001B0931" w:rsidRDefault="00266B22">
            <w:pPr>
              <w:rPr>
                <w:rFonts w:ascii="Campton Light" w:hAnsi="Campton Light"/>
                <w:b/>
                <w:bCs/>
                <w:sz w:val="20"/>
                <w:szCs w:val="20"/>
                <w:lang w:val="fr-FR"/>
              </w:rPr>
            </w:pPr>
            <w:r w:rsidRPr="001B0931">
              <w:rPr>
                <w:rFonts w:ascii="Campton Light" w:hAnsi="Campton Light"/>
                <w:b/>
                <w:bCs/>
                <w:sz w:val="20"/>
                <w:szCs w:val="20"/>
                <w:lang w:val="fr-FR"/>
              </w:rPr>
              <w:t>Date de création</w:t>
            </w:r>
          </w:p>
          <w:p w14:paraId="29ADE84B" w14:textId="7C93B85D" w:rsidR="003B7C37" w:rsidRPr="001B0931" w:rsidRDefault="003B7C37">
            <w:pPr>
              <w:rPr>
                <w:rFonts w:ascii="Campton Light" w:hAnsi="Campton Light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6095" w:type="dxa"/>
          </w:tcPr>
          <w:p w14:paraId="0FB5489C" w14:textId="77777777" w:rsidR="00AF3D84" w:rsidRPr="006C12AA" w:rsidRDefault="00AF3D84">
            <w:pPr>
              <w:rPr>
                <w:rFonts w:ascii="Campton Light" w:hAnsi="Campton Light"/>
                <w:sz w:val="20"/>
                <w:szCs w:val="20"/>
                <w:lang w:val="fr-FR"/>
              </w:rPr>
            </w:pPr>
          </w:p>
        </w:tc>
      </w:tr>
      <w:tr w:rsidR="00AF3D84" w:rsidRPr="006C12AA" w14:paraId="25EC66F6" w14:textId="77777777" w:rsidTr="001B0931">
        <w:tc>
          <w:tcPr>
            <w:tcW w:w="4962" w:type="dxa"/>
          </w:tcPr>
          <w:p w14:paraId="1D5A0860" w14:textId="77777777" w:rsidR="003B7C37" w:rsidRPr="001B0931" w:rsidRDefault="003B7C37">
            <w:pPr>
              <w:rPr>
                <w:rFonts w:ascii="Campton Light" w:hAnsi="Campton Light"/>
                <w:b/>
                <w:bCs/>
                <w:sz w:val="20"/>
                <w:szCs w:val="20"/>
                <w:lang w:val="fr-FR"/>
              </w:rPr>
            </w:pPr>
          </w:p>
          <w:p w14:paraId="76D2FD16" w14:textId="77777777" w:rsidR="00AF3D84" w:rsidRPr="001B0931" w:rsidRDefault="00266B22">
            <w:pPr>
              <w:rPr>
                <w:rFonts w:ascii="Campton Light" w:hAnsi="Campton Light"/>
                <w:b/>
                <w:bCs/>
                <w:sz w:val="20"/>
                <w:szCs w:val="20"/>
                <w:lang w:val="fr-FR"/>
              </w:rPr>
            </w:pPr>
            <w:r w:rsidRPr="001B0931">
              <w:rPr>
                <w:rFonts w:ascii="Campton Light" w:hAnsi="Campton Light"/>
                <w:b/>
                <w:bCs/>
                <w:sz w:val="20"/>
                <w:szCs w:val="20"/>
                <w:lang w:val="fr-FR"/>
              </w:rPr>
              <w:t>Effectif total</w:t>
            </w:r>
          </w:p>
          <w:p w14:paraId="37555BF3" w14:textId="04E9EDF2" w:rsidR="003B7C37" w:rsidRPr="001B0931" w:rsidRDefault="003B7C37">
            <w:pPr>
              <w:rPr>
                <w:rFonts w:ascii="Campton Light" w:hAnsi="Campton Light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6095" w:type="dxa"/>
          </w:tcPr>
          <w:p w14:paraId="60B54A33" w14:textId="77777777" w:rsidR="00AF3D84" w:rsidRPr="006C12AA" w:rsidRDefault="00AF3D84">
            <w:pPr>
              <w:rPr>
                <w:rFonts w:ascii="Campton Light" w:hAnsi="Campton Light"/>
                <w:sz w:val="20"/>
                <w:szCs w:val="20"/>
                <w:lang w:val="fr-FR"/>
              </w:rPr>
            </w:pPr>
          </w:p>
        </w:tc>
      </w:tr>
      <w:tr w:rsidR="00AF3D84" w:rsidRPr="006C12AA" w14:paraId="36CA1F5B" w14:textId="77777777" w:rsidTr="001B0931">
        <w:tc>
          <w:tcPr>
            <w:tcW w:w="4962" w:type="dxa"/>
          </w:tcPr>
          <w:p w14:paraId="2CB9E7EF" w14:textId="77777777" w:rsidR="003B7C37" w:rsidRPr="001B0931" w:rsidRDefault="003B7C37">
            <w:pPr>
              <w:rPr>
                <w:rFonts w:ascii="Campton Light" w:hAnsi="Campton Light"/>
                <w:b/>
                <w:bCs/>
                <w:sz w:val="20"/>
                <w:szCs w:val="20"/>
                <w:lang w:val="fr-FR"/>
              </w:rPr>
            </w:pPr>
          </w:p>
          <w:p w14:paraId="376DCC8E" w14:textId="4BCA3B08" w:rsidR="00AF3D84" w:rsidRPr="001B0931" w:rsidRDefault="00266B22">
            <w:pPr>
              <w:rPr>
                <w:rFonts w:ascii="Campton Light" w:hAnsi="Campton Light"/>
                <w:b/>
                <w:bCs/>
                <w:sz w:val="20"/>
                <w:szCs w:val="20"/>
                <w:lang w:val="fr-FR"/>
              </w:rPr>
            </w:pPr>
            <w:r w:rsidRPr="001B0931">
              <w:rPr>
                <w:rFonts w:ascii="Campton Light" w:hAnsi="Campton Light"/>
                <w:b/>
                <w:bCs/>
                <w:sz w:val="20"/>
                <w:szCs w:val="20"/>
                <w:lang w:val="fr-FR"/>
              </w:rPr>
              <w:t xml:space="preserve">Chiffre d’affaires année </w:t>
            </w:r>
            <w:r w:rsidR="006C12AA" w:rsidRPr="001B0931">
              <w:rPr>
                <w:rFonts w:ascii="Campton Light" w:hAnsi="Campton Light"/>
                <w:b/>
                <w:bCs/>
                <w:sz w:val="20"/>
                <w:szCs w:val="20"/>
                <w:lang w:val="fr-FR"/>
              </w:rPr>
              <w:t>202</w:t>
            </w:r>
            <w:r w:rsidR="001B0931">
              <w:rPr>
                <w:rFonts w:ascii="Campton Light" w:hAnsi="Campton Light"/>
                <w:b/>
                <w:bCs/>
                <w:sz w:val="20"/>
                <w:szCs w:val="20"/>
                <w:lang w:val="fr-FR"/>
              </w:rPr>
              <w:t>2</w:t>
            </w:r>
          </w:p>
          <w:p w14:paraId="7936BC70" w14:textId="174427DC" w:rsidR="003B7C37" w:rsidRPr="001B0931" w:rsidRDefault="003B7C37">
            <w:pPr>
              <w:rPr>
                <w:rFonts w:ascii="Campton Light" w:hAnsi="Campton Light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6095" w:type="dxa"/>
          </w:tcPr>
          <w:p w14:paraId="43E8030F" w14:textId="77777777" w:rsidR="00AF3D84" w:rsidRPr="006C12AA" w:rsidRDefault="00AF3D84">
            <w:pPr>
              <w:rPr>
                <w:rFonts w:ascii="Campton Light" w:hAnsi="Campton Light"/>
                <w:sz w:val="20"/>
                <w:szCs w:val="20"/>
                <w:lang w:val="fr-FR"/>
              </w:rPr>
            </w:pPr>
          </w:p>
        </w:tc>
      </w:tr>
      <w:tr w:rsidR="00AF3D84" w:rsidRPr="006C12AA" w14:paraId="39792F39" w14:textId="77777777" w:rsidTr="001B0931">
        <w:tc>
          <w:tcPr>
            <w:tcW w:w="4962" w:type="dxa"/>
          </w:tcPr>
          <w:p w14:paraId="677DFB5F" w14:textId="77777777" w:rsidR="003B7C37" w:rsidRPr="001B0931" w:rsidRDefault="003B7C37">
            <w:pPr>
              <w:rPr>
                <w:rFonts w:ascii="Campton Light" w:hAnsi="Campton Light"/>
                <w:b/>
                <w:bCs/>
                <w:sz w:val="20"/>
                <w:szCs w:val="20"/>
                <w:lang w:val="fr-FR"/>
              </w:rPr>
            </w:pPr>
          </w:p>
          <w:p w14:paraId="4C96FA2C" w14:textId="77777777" w:rsidR="00AF3D84" w:rsidRPr="001B0931" w:rsidRDefault="00266B22">
            <w:pPr>
              <w:rPr>
                <w:rFonts w:ascii="Campton Light" w:hAnsi="Campton Light"/>
                <w:b/>
                <w:bCs/>
                <w:sz w:val="20"/>
                <w:szCs w:val="20"/>
                <w:lang w:val="fr-FR"/>
              </w:rPr>
            </w:pPr>
            <w:r w:rsidRPr="001B0931">
              <w:rPr>
                <w:rFonts w:ascii="Campton Light" w:hAnsi="Campton Light"/>
                <w:b/>
                <w:bCs/>
                <w:sz w:val="20"/>
                <w:szCs w:val="20"/>
                <w:lang w:val="fr-FR"/>
              </w:rPr>
              <w:t xml:space="preserve">Chiffre d’affaires année </w:t>
            </w:r>
            <w:r w:rsidR="006C12AA" w:rsidRPr="001B0931">
              <w:rPr>
                <w:rFonts w:ascii="Campton Light" w:hAnsi="Campton Light"/>
                <w:b/>
                <w:bCs/>
                <w:sz w:val="20"/>
                <w:szCs w:val="20"/>
                <w:lang w:val="fr-FR"/>
              </w:rPr>
              <w:t>2023</w:t>
            </w:r>
          </w:p>
          <w:p w14:paraId="0321B5C9" w14:textId="73037A76" w:rsidR="003B7C37" w:rsidRPr="001B0931" w:rsidRDefault="003B7C37">
            <w:pPr>
              <w:rPr>
                <w:rFonts w:ascii="Campton Light" w:hAnsi="Campton Light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6095" w:type="dxa"/>
          </w:tcPr>
          <w:p w14:paraId="3F479DB0" w14:textId="77777777" w:rsidR="00AF3D84" w:rsidRPr="006C12AA" w:rsidRDefault="00AF3D84">
            <w:pPr>
              <w:rPr>
                <w:rFonts w:ascii="Campton Light" w:hAnsi="Campton Light"/>
                <w:sz w:val="20"/>
                <w:szCs w:val="20"/>
                <w:lang w:val="fr-FR"/>
              </w:rPr>
            </w:pPr>
          </w:p>
        </w:tc>
      </w:tr>
      <w:tr w:rsidR="00AF3D84" w:rsidRPr="006C12AA" w14:paraId="715F3912" w14:textId="77777777" w:rsidTr="001B0931">
        <w:tc>
          <w:tcPr>
            <w:tcW w:w="4962" w:type="dxa"/>
          </w:tcPr>
          <w:p w14:paraId="08171E31" w14:textId="77777777" w:rsidR="003B7C37" w:rsidRPr="001B0931" w:rsidRDefault="003B7C37">
            <w:pPr>
              <w:rPr>
                <w:rFonts w:ascii="Campton Light" w:hAnsi="Campton Light"/>
                <w:b/>
                <w:bCs/>
                <w:sz w:val="20"/>
                <w:szCs w:val="20"/>
                <w:lang w:val="fr-FR"/>
              </w:rPr>
            </w:pPr>
          </w:p>
          <w:p w14:paraId="71EE1508" w14:textId="5929A2A5" w:rsidR="00AF3D84" w:rsidRPr="001B0931" w:rsidRDefault="00266B22">
            <w:pPr>
              <w:rPr>
                <w:rFonts w:ascii="Campton Light" w:hAnsi="Campton Light"/>
                <w:b/>
                <w:bCs/>
                <w:sz w:val="20"/>
                <w:szCs w:val="20"/>
                <w:lang w:val="fr-FR"/>
              </w:rPr>
            </w:pPr>
            <w:r w:rsidRPr="001B0931">
              <w:rPr>
                <w:rFonts w:ascii="Campton Light" w:hAnsi="Campton Light"/>
                <w:b/>
                <w:bCs/>
                <w:sz w:val="20"/>
                <w:szCs w:val="20"/>
                <w:lang w:val="fr-FR"/>
              </w:rPr>
              <w:t xml:space="preserve">Chiffre d’affaires année </w:t>
            </w:r>
            <w:r w:rsidR="006C12AA" w:rsidRPr="001B0931">
              <w:rPr>
                <w:rFonts w:ascii="Campton Light" w:hAnsi="Campton Light"/>
                <w:b/>
                <w:bCs/>
                <w:sz w:val="20"/>
                <w:szCs w:val="20"/>
                <w:lang w:val="fr-FR"/>
              </w:rPr>
              <w:t>202</w:t>
            </w:r>
            <w:r w:rsidR="001B0931">
              <w:rPr>
                <w:rFonts w:ascii="Campton Light" w:hAnsi="Campton Light"/>
                <w:b/>
                <w:bCs/>
                <w:sz w:val="20"/>
                <w:szCs w:val="20"/>
                <w:lang w:val="fr-FR"/>
              </w:rPr>
              <w:t>4</w:t>
            </w:r>
          </w:p>
          <w:p w14:paraId="791576B8" w14:textId="67216B1D" w:rsidR="003B7C37" w:rsidRPr="001B0931" w:rsidRDefault="003B7C37">
            <w:pPr>
              <w:rPr>
                <w:rFonts w:ascii="Campton Light" w:hAnsi="Campton Light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6095" w:type="dxa"/>
          </w:tcPr>
          <w:p w14:paraId="477868F4" w14:textId="77777777" w:rsidR="00AF3D84" w:rsidRPr="006C12AA" w:rsidRDefault="00AF3D84">
            <w:pPr>
              <w:rPr>
                <w:rFonts w:ascii="Campton Light" w:hAnsi="Campton Light"/>
                <w:sz w:val="20"/>
                <w:szCs w:val="20"/>
                <w:lang w:val="fr-FR"/>
              </w:rPr>
            </w:pPr>
          </w:p>
        </w:tc>
      </w:tr>
      <w:tr w:rsidR="00AF3D84" w:rsidRPr="0077193F" w14:paraId="6E1BA1A9" w14:textId="77777777" w:rsidTr="001B0931">
        <w:tc>
          <w:tcPr>
            <w:tcW w:w="4962" w:type="dxa"/>
          </w:tcPr>
          <w:p w14:paraId="6BA3314D" w14:textId="77777777" w:rsidR="003B7C37" w:rsidRPr="001B0931" w:rsidRDefault="003B7C37">
            <w:pPr>
              <w:rPr>
                <w:rFonts w:ascii="Campton Light" w:hAnsi="Campton Light"/>
                <w:b/>
                <w:bCs/>
                <w:sz w:val="20"/>
                <w:szCs w:val="20"/>
                <w:highlight w:val="yellow"/>
                <w:lang w:val="fr-FR"/>
              </w:rPr>
            </w:pPr>
          </w:p>
          <w:p w14:paraId="222A694E" w14:textId="1522DB41" w:rsidR="00AF3D84" w:rsidRPr="001B0931" w:rsidRDefault="00266B22">
            <w:pPr>
              <w:rPr>
                <w:rFonts w:ascii="Campton Light" w:hAnsi="Campton Light"/>
                <w:b/>
                <w:bCs/>
                <w:sz w:val="20"/>
                <w:szCs w:val="20"/>
                <w:lang w:val="fr-FR"/>
              </w:rPr>
            </w:pPr>
            <w:r w:rsidRPr="0077193F">
              <w:rPr>
                <w:rFonts w:ascii="Campton Light" w:hAnsi="Campton Light"/>
                <w:b/>
                <w:bCs/>
                <w:sz w:val="20"/>
                <w:szCs w:val="20"/>
                <w:lang w:val="fr-FR"/>
              </w:rPr>
              <w:t xml:space="preserve">Références de projets similaires </w:t>
            </w:r>
          </w:p>
          <w:p w14:paraId="6D1D5EF9" w14:textId="55A9BC21" w:rsidR="003B7C37" w:rsidRPr="001B0931" w:rsidRDefault="003B7C37">
            <w:pPr>
              <w:rPr>
                <w:rFonts w:ascii="Campton Light" w:hAnsi="Campton Light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6095" w:type="dxa"/>
          </w:tcPr>
          <w:p w14:paraId="6DA37BF9" w14:textId="77777777" w:rsidR="003D343A" w:rsidRDefault="003D343A">
            <w:pPr>
              <w:rPr>
                <w:rFonts w:ascii="Campton Light" w:hAnsi="Campton Light"/>
                <w:b/>
                <w:bCs/>
                <w:sz w:val="20"/>
                <w:szCs w:val="20"/>
                <w:lang w:val="fr-FR"/>
              </w:rPr>
            </w:pPr>
          </w:p>
          <w:p w14:paraId="1AD164FB" w14:textId="158C09E9" w:rsidR="00AF3D84" w:rsidRPr="006C12AA" w:rsidRDefault="003D343A" w:rsidP="003D343A">
            <w:pPr>
              <w:jc w:val="center"/>
              <w:rPr>
                <w:rFonts w:ascii="Campton Light" w:hAnsi="Campton Light"/>
                <w:sz w:val="20"/>
                <w:szCs w:val="20"/>
                <w:lang w:val="fr-FR"/>
              </w:rPr>
            </w:pPr>
            <w:r>
              <w:rPr>
                <w:rFonts w:ascii="Campton Light" w:hAnsi="Campton Light"/>
                <w:b/>
                <w:bCs/>
                <w:sz w:val="20"/>
                <w:szCs w:val="20"/>
                <w:lang w:val="fr-FR"/>
              </w:rPr>
              <w:t>J</w:t>
            </w:r>
            <w:r w:rsidRPr="0077193F">
              <w:rPr>
                <w:rFonts w:ascii="Campton Light" w:hAnsi="Campton Light"/>
                <w:b/>
                <w:bCs/>
                <w:sz w:val="20"/>
                <w:szCs w:val="20"/>
                <w:lang w:val="fr-FR"/>
              </w:rPr>
              <w:t>oindre visuels en annexe si possible</w:t>
            </w:r>
          </w:p>
        </w:tc>
      </w:tr>
      <w:tr w:rsidR="006C12AA" w:rsidRPr="0077193F" w14:paraId="3D1CAD42" w14:textId="77777777" w:rsidTr="001B0931">
        <w:tc>
          <w:tcPr>
            <w:tcW w:w="4962" w:type="dxa"/>
          </w:tcPr>
          <w:p w14:paraId="0DBECBE4" w14:textId="77777777" w:rsidR="003B7C37" w:rsidRPr="001B0931" w:rsidRDefault="003B7C37" w:rsidP="006C12AA">
            <w:pPr>
              <w:rPr>
                <w:rFonts w:ascii="Campton Light" w:hAnsi="Campton Light"/>
                <w:b/>
                <w:bCs/>
                <w:sz w:val="20"/>
                <w:szCs w:val="20"/>
                <w:lang w:val="fr-FR"/>
              </w:rPr>
            </w:pPr>
          </w:p>
          <w:p w14:paraId="0B5DCF69" w14:textId="77777777" w:rsidR="006C12AA" w:rsidRPr="001B0931" w:rsidRDefault="006C12AA" w:rsidP="006C12AA">
            <w:pPr>
              <w:rPr>
                <w:rFonts w:ascii="Campton Light" w:hAnsi="Campton Light"/>
                <w:b/>
                <w:bCs/>
                <w:sz w:val="20"/>
                <w:szCs w:val="20"/>
                <w:lang w:val="fr-FR"/>
              </w:rPr>
            </w:pPr>
            <w:r w:rsidRPr="001B0931">
              <w:rPr>
                <w:rFonts w:ascii="Campton Light" w:hAnsi="Campton Light"/>
                <w:b/>
                <w:bCs/>
                <w:sz w:val="20"/>
                <w:szCs w:val="20"/>
                <w:lang w:val="fr-FR"/>
              </w:rPr>
              <w:t>Nom, prénom et fonction de l’interlocuteur dédié</w:t>
            </w:r>
            <w:r w:rsidRPr="001B0931">
              <w:rPr>
                <w:rFonts w:ascii="Calibri" w:hAnsi="Calibri" w:cs="Calibri"/>
                <w:b/>
                <w:bCs/>
                <w:sz w:val="20"/>
                <w:szCs w:val="20"/>
                <w:lang w:val="fr-FR"/>
              </w:rPr>
              <w:t> </w:t>
            </w:r>
            <w:r w:rsidRPr="001B0931">
              <w:rPr>
                <w:rFonts w:ascii="Campton Light" w:hAnsi="Campton Light"/>
                <w:b/>
                <w:bCs/>
                <w:sz w:val="20"/>
                <w:szCs w:val="20"/>
                <w:lang w:val="fr-FR"/>
              </w:rPr>
              <w:t>:</w:t>
            </w:r>
          </w:p>
          <w:p w14:paraId="55813030" w14:textId="5016977F" w:rsidR="003B7C37" w:rsidRPr="001B0931" w:rsidRDefault="003B7C37" w:rsidP="006C12AA">
            <w:pPr>
              <w:rPr>
                <w:rFonts w:ascii="Campton Light" w:hAnsi="Campton Light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6095" w:type="dxa"/>
          </w:tcPr>
          <w:p w14:paraId="5822762E" w14:textId="77777777" w:rsidR="006C12AA" w:rsidRPr="006C12AA" w:rsidRDefault="006C12AA">
            <w:pPr>
              <w:rPr>
                <w:rFonts w:ascii="Campton Light" w:hAnsi="Campton Light"/>
                <w:sz w:val="20"/>
                <w:szCs w:val="20"/>
                <w:lang w:val="fr-FR"/>
              </w:rPr>
            </w:pPr>
          </w:p>
        </w:tc>
      </w:tr>
      <w:tr w:rsidR="006C12AA" w:rsidRPr="006C12AA" w14:paraId="30893A40" w14:textId="77777777" w:rsidTr="001B0931">
        <w:tc>
          <w:tcPr>
            <w:tcW w:w="4962" w:type="dxa"/>
          </w:tcPr>
          <w:p w14:paraId="5D3A9679" w14:textId="77777777" w:rsidR="003B7C37" w:rsidRPr="001B0931" w:rsidRDefault="003B7C37" w:rsidP="006C12AA">
            <w:pPr>
              <w:rPr>
                <w:rFonts w:ascii="Campton Light" w:hAnsi="Campton Light"/>
                <w:b/>
                <w:bCs/>
                <w:sz w:val="20"/>
                <w:szCs w:val="20"/>
                <w:lang w:val="fr-FR"/>
              </w:rPr>
            </w:pPr>
          </w:p>
          <w:p w14:paraId="6C60D94C" w14:textId="77777777" w:rsidR="006C12AA" w:rsidRPr="001B0931" w:rsidRDefault="006C12AA" w:rsidP="006C12AA">
            <w:pPr>
              <w:rPr>
                <w:rFonts w:ascii="Campton Light" w:hAnsi="Campton Light"/>
                <w:b/>
                <w:bCs/>
                <w:sz w:val="20"/>
                <w:szCs w:val="20"/>
                <w:lang w:val="fr-FR"/>
              </w:rPr>
            </w:pPr>
            <w:r w:rsidRPr="001B0931">
              <w:rPr>
                <w:rFonts w:ascii="Campton Light" w:hAnsi="Campton Light"/>
                <w:b/>
                <w:bCs/>
                <w:sz w:val="20"/>
                <w:szCs w:val="20"/>
                <w:lang w:val="fr-FR"/>
              </w:rPr>
              <w:t>Téléphone de l’interlocuteur dédié</w:t>
            </w:r>
            <w:r w:rsidRPr="001B0931">
              <w:rPr>
                <w:rFonts w:ascii="Calibri" w:hAnsi="Calibri" w:cs="Calibri"/>
                <w:b/>
                <w:bCs/>
                <w:sz w:val="20"/>
                <w:szCs w:val="20"/>
                <w:lang w:val="fr-FR"/>
              </w:rPr>
              <w:t> </w:t>
            </w:r>
            <w:r w:rsidRPr="001B0931">
              <w:rPr>
                <w:rFonts w:ascii="Campton Light" w:hAnsi="Campton Light"/>
                <w:b/>
                <w:bCs/>
                <w:sz w:val="20"/>
                <w:szCs w:val="20"/>
                <w:lang w:val="fr-FR"/>
              </w:rPr>
              <w:t>:</w:t>
            </w:r>
          </w:p>
          <w:p w14:paraId="177AE6B6" w14:textId="6B09421F" w:rsidR="003B7C37" w:rsidRPr="001B0931" w:rsidRDefault="003B7C37" w:rsidP="006C12AA">
            <w:pPr>
              <w:rPr>
                <w:rFonts w:ascii="Campton Light" w:hAnsi="Campton Light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6095" w:type="dxa"/>
          </w:tcPr>
          <w:p w14:paraId="60F19FB8" w14:textId="77777777" w:rsidR="006C12AA" w:rsidRPr="006C12AA" w:rsidRDefault="006C12AA">
            <w:pPr>
              <w:rPr>
                <w:rFonts w:ascii="Campton Light" w:hAnsi="Campton Light"/>
                <w:sz w:val="20"/>
                <w:szCs w:val="20"/>
                <w:lang w:val="fr-FR"/>
              </w:rPr>
            </w:pPr>
          </w:p>
        </w:tc>
      </w:tr>
      <w:tr w:rsidR="006C12AA" w:rsidRPr="006C12AA" w14:paraId="43A957B2" w14:textId="77777777" w:rsidTr="001B0931">
        <w:tc>
          <w:tcPr>
            <w:tcW w:w="4962" w:type="dxa"/>
          </w:tcPr>
          <w:p w14:paraId="19E2E522" w14:textId="77777777" w:rsidR="003B7C37" w:rsidRPr="001B0931" w:rsidRDefault="003B7C37" w:rsidP="006C12AA">
            <w:pPr>
              <w:rPr>
                <w:rFonts w:ascii="Campton Light" w:hAnsi="Campton Light"/>
                <w:b/>
                <w:bCs/>
                <w:sz w:val="20"/>
                <w:szCs w:val="20"/>
                <w:lang w:val="fr-FR"/>
              </w:rPr>
            </w:pPr>
          </w:p>
          <w:p w14:paraId="0DA0BBDA" w14:textId="6A5354A3" w:rsidR="006C12AA" w:rsidRPr="001B0931" w:rsidRDefault="006C12AA" w:rsidP="006C12AA">
            <w:pPr>
              <w:rPr>
                <w:rFonts w:ascii="Campton Light" w:hAnsi="Campton Light"/>
                <w:b/>
                <w:bCs/>
                <w:sz w:val="20"/>
                <w:szCs w:val="20"/>
                <w:lang w:val="fr-FR"/>
              </w:rPr>
            </w:pPr>
            <w:r w:rsidRPr="001B0931">
              <w:rPr>
                <w:rFonts w:ascii="Campton Light" w:hAnsi="Campton Light"/>
                <w:b/>
                <w:bCs/>
                <w:sz w:val="20"/>
                <w:szCs w:val="20"/>
                <w:lang w:val="fr-FR"/>
              </w:rPr>
              <w:t>Email de l’interlocuteur dédié</w:t>
            </w:r>
            <w:r w:rsidRPr="001B0931">
              <w:rPr>
                <w:rFonts w:ascii="Calibri" w:hAnsi="Calibri" w:cs="Calibri"/>
                <w:b/>
                <w:bCs/>
                <w:sz w:val="20"/>
                <w:szCs w:val="20"/>
                <w:lang w:val="fr-FR"/>
              </w:rPr>
              <w:t> </w:t>
            </w:r>
            <w:r w:rsidRPr="001B0931">
              <w:rPr>
                <w:rFonts w:ascii="Campton Light" w:hAnsi="Campton Light"/>
                <w:b/>
                <w:bCs/>
                <w:sz w:val="20"/>
                <w:szCs w:val="20"/>
                <w:lang w:val="fr-FR"/>
              </w:rPr>
              <w:t>:</w:t>
            </w:r>
          </w:p>
          <w:p w14:paraId="48610E9C" w14:textId="767F2CFD" w:rsidR="003B7C37" w:rsidRPr="001B0931" w:rsidRDefault="003B7C37" w:rsidP="006C12AA">
            <w:pPr>
              <w:rPr>
                <w:rFonts w:ascii="Campton Light" w:hAnsi="Campton Light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6095" w:type="dxa"/>
          </w:tcPr>
          <w:p w14:paraId="4E7A44AC" w14:textId="77777777" w:rsidR="006C12AA" w:rsidRPr="006C12AA" w:rsidRDefault="006C12AA">
            <w:pPr>
              <w:rPr>
                <w:rFonts w:ascii="Campton Light" w:hAnsi="Campton Light"/>
                <w:sz w:val="20"/>
                <w:szCs w:val="20"/>
                <w:lang w:val="fr-FR"/>
              </w:rPr>
            </w:pPr>
          </w:p>
        </w:tc>
      </w:tr>
    </w:tbl>
    <w:p w14:paraId="1E300F17" w14:textId="77777777" w:rsidR="00AF3D84" w:rsidRPr="006C12AA" w:rsidRDefault="00266B22" w:rsidP="00055630">
      <w:pPr>
        <w:pStyle w:val="Titre2"/>
      </w:pPr>
      <w:r w:rsidRPr="006C12AA">
        <w:lastRenderedPageBreak/>
        <w:t>2. Présentation du projet selon les critères de sélection</w:t>
      </w:r>
    </w:p>
    <w:p w14:paraId="34BFB288" w14:textId="77777777" w:rsidR="00AF3D84" w:rsidRPr="001B0931" w:rsidRDefault="00266B22" w:rsidP="001B0931">
      <w:pPr>
        <w:pStyle w:val="Titre3"/>
      </w:pPr>
      <w:r w:rsidRPr="001B0931">
        <w:t>2.1 Pertinence du programme</w:t>
      </w:r>
    </w:p>
    <w:tbl>
      <w:tblPr>
        <w:tblStyle w:val="Grilledutableau"/>
        <w:tblW w:w="11057" w:type="dxa"/>
        <w:tblInd w:w="-1168" w:type="dxa"/>
        <w:tblLook w:val="04A0" w:firstRow="1" w:lastRow="0" w:firstColumn="1" w:lastColumn="0" w:noHBand="0" w:noVBand="1"/>
      </w:tblPr>
      <w:tblGrid>
        <w:gridCol w:w="3544"/>
        <w:gridCol w:w="7513"/>
      </w:tblGrid>
      <w:tr w:rsidR="00AF3D84" w:rsidRPr="0077193F" w14:paraId="6C20154F" w14:textId="77777777" w:rsidTr="001B0931">
        <w:tc>
          <w:tcPr>
            <w:tcW w:w="3544" w:type="dxa"/>
          </w:tcPr>
          <w:p w14:paraId="3930E8B1" w14:textId="77777777" w:rsidR="00AF3D84" w:rsidRPr="006C12AA" w:rsidRDefault="00266B22" w:rsidP="001B0931">
            <w:pPr>
              <w:rPr>
                <w:rFonts w:ascii="Campton Light" w:hAnsi="Campton Light"/>
                <w:sz w:val="20"/>
                <w:szCs w:val="20"/>
                <w:lang w:val="fr-FR"/>
              </w:rPr>
            </w:pPr>
            <w:r w:rsidRPr="006C12AA">
              <w:rPr>
                <w:rFonts w:ascii="Campton Light" w:hAnsi="Campton Light"/>
                <w:sz w:val="20"/>
                <w:szCs w:val="20"/>
                <w:lang w:val="fr-FR"/>
              </w:rPr>
              <w:t>Nombre et typologies de logements</w:t>
            </w:r>
          </w:p>
        </w:tc>
        <w:tc>
          <w:tcPr>
            <w:tcW w:w="7513" w:type="dxa"/>
          </w:tcPr>
          <w:p w14:paraId="245BAD9D" w14:textId="77777777" w:rsidR="00AF3D84" w:rsidRPr="006C12AA" w:rsidRDefault="00AF3D84">
            <w:pPr>
              <w:rPr>
                <w:rFonts w:ascii="Campton Light" w:hAnsi="Campton Light"/>
                <w:sz w:val="20"/>
                <w:szCs w:val="20"/>
                <w:lang w:val="fr-FR"/>
              </w:rPr>
            </w:pPr>
          </w:p>
        </w:tc>
      </w:tr>
      <w:tr w:rsidR="00AF3D84" w:rsidRPr="006C12AA" w14:paraId="0A3239C5" w14:textId="77777777" w:rsidTr="001B0931">
        <w:tc>
          <w:tcPr>
            <w:tcW w:w="3544" w:type="dxa"/>
          </w:tcPr>
          <w:p w14:paraId="25DE5729" w14:textId="77777777" w:rsidR="00AF3D84" w:rsidRPr="006C12AA" w:rsidRDefault="00266B22" w:rsidP="001B0931">
            <w:pPr>
              <w:rPr>
                <w:rFonts w:ascii="Campton Light" w:hAnsi="Campton Light"/>
                <w:sz w:val="20"/>
                <w:szCs w:val="20"/>
                <w:lang w:val="fr-FR"/>
              </w:rPr>
            </w:pPr>
            <w:r w:rsidRPr="006C12AA">
              <w:rPr>
                <w:rFonts w:ascii="Campton Light" w:hAnsi="Campton Light"/>
                <w:sz w:val="20"/>
                <w:szCs w:val="20"/>
                <w:lang w:val="fr-FR"/>
              </w:rPr>
              <w:t>Superficie moyenne par logement</w:t>
            </w:r>
          </w:p>
        </w:tc>
        <w:tc>
          <w:tcPr>
            <w:tcW w:w="7513" w:type="dxa"/>
          </w:tcPr>
          <w:p w14:paraId="5DC28341" w14:textId="77777777" w:rsidR="00AF3D84" w:rsidRPr="006C12AA" w:rsidRDefault="00AF3D84">
            <w:pPr>
              <w:rPr>
                <w:rFonts w:ascii="Campton Light" w:hAnsi="Campton Light"/>
                <w:sz w:val="20"/>
                <w:szCs w:val="20"/>
                <w:lang w:val="fr-FR"/>
              </w:rPr>
            </w:pPr>
          </w:p>
        </w:tc>
      </w:tr>
      <w:tr w:rsidR="00AF3D84" w:rsidRPr="0077193F" w14:paraId="6912127B" w14:textId="77777777" w:rsidTr="001B0931">
        <w:tc>
          <w:tcPr>
            <w:tcW w:w="3544" w:type="dxa"/>
          </w:tcPr>
          <w:p w14:paraId="43DEF649" w14:textId="77777777" w:rsidR="00AF3D84" w:rsidRPr="006C12AA" w:rsidRDefault="00266B22" w:rsidP="001B0931">
            <w:pPr>
              <w:rPr>
                <w:rFonts w:ascii="Campton Light" w:hAnsi="Campton Light"/>
                <w:sz w:val="20"/>
                <w:szCs w:val="20"/>
                <w:lang w:val="fr-FR"/>
              </w:rPr>
            </w:pPr>
            <w:r w:rsidRPr="006C12AA">
              <w:rPr>
                <w:rFonts w:ascii="Campton Light" w:hAnsi="Campton Light"/>
                <w:sz w:val="20"/>
                <w:szCs w:val="20"/>
                <w:lang w:val="fr-FR"/>
              </w:rPr>
              <w:t>Argumentaire sur l’adéquation avec les besoins du territoire</w:t>
            </w:r>
          </w:p>
        </w:tc>
        <w:tc>
          <w:tcPr>
            <w:tcW w:w="7513" w:type="dxa"/>
          </w:tcPr>
          <w:p w14:paraId="5B9B1F71" w14:textId="77777777" w:rsidR="00AF3D84" w:rsidRPr="006C12AA" w:rsidRDefault="00AF3D84">
            <w:pPr>
              <w:rPr>
                <w:rFonts w:ascii="Campton Light" w:hAnsi="Campton Light"/>
                <w:sz w:val="20"/>
                <w:szCs w:val="20"/>
                <w:lang w:val="fr-FR"/>
              </w:rPr>
            </w:pPr>
          </w:p>
        </w:tc>
      </w:tr>
    </w:tbl>
    <w:p w14:paraId="70B795E3" w14:textId="77777777" w:rsidR="001B0931" w:rsidRDefault="001B0931" w:rsidP="001B0931">
      <w:pPr>
        <w:pStyle w:val="Titre3"/>
      </w:pPr>
    </w:p>
    <w:p w14:paraId="26B92852" w14:textId="77777777" w:rsidR="001B0931" w:rsidRDefault="001B0931" w:rsidP="001B0931">
      <w:pPr>
        <w:pStyle w:val="Titre3"/>
      </w:pPr>
    </w:p>
    <w:p w14:paraId="755BF01E" w14:textId="4DFE1003" w:rsidR="00AF3D84" w:rsidRPr="006C12AA" w:rsidRDefault="00266B22" w:rsidP="001B0931">
      <w:pPr>
        <w:pStyle w:val="Titre3"/>
      </w:pPr>
      <w:r w:rsidRPr="006C12AA">
        <w:t>2.2 Qualité architecturale et intégration paysagère</w:t>
      </w:r>
    </w:p>
    <w:tbl>
      <w:tblPr>
        <w:tblStyle w:val="Grilledutableau"/>
        <w:tblW w:w="11057" w:type="dxa"/>
        <w:tblInd w:w="-1168" w:type="dxa"/>
        <w:tblLook w:val="04A0" w:firstRow="1" w:lastRow="0" w:firstColumn="1" w:lastColumn="0" w:noHBand="0" w:noVBand="1"/>
      </w:tblPr>
      <w:tblGrid>
        <w:gridCol w:w="3544"/>
        <w:gridCol w:w="7513"/>
      </w:tblGrid>
      <w:tr w:rsidR="00AF3D84" w:rsidRPr="006C12AA" w14:paraId="40A5A82E" w14:textId="77777777" w:rsidTr="001B0931">
        <w:tc>
          <w:tcPr>
            <w:tcW w:w="3544" w:type="dxa"/>
          </w:tcPr>
          <w:p w14:paraId="63179D44" w14:textId="77777777" w:rsidR="00AF3D84" w:rsidRPr="006C12AA" w:rsidRDefault="00266B22" w:rsidP="001B0931">
            <w:pPr>
              <w:rPr>
                <w:rFonts w:ascii="Campton Light" w:hAnsi="Campton Light"/>
                <w:sz w:val="20"/>
                <w:szCs w:val="20"/>
                <w:lang w:val="fr-FR"/>
              </w:rPr>
            </w:pPr>
            <w:r w:rsidRPr="006C12AA">
              <w:rPr>
                <w:rFonts w:ascii="Campton Light" w:hAnsi="Campton Light"/>
                <w:sz w:val="20"/>
                <w:szCs w:val="20"/>
                <w:lang w:val="fr-FR"/>
              </w:rPr>
              <w:t>Description du parti architectural</w:t>
            </w:r>
          </w:p>
        </w:tc>
        <w:tc>
          <w:tcPr>
            <w:tcW w:w="7513" w:type="dxa"/>
          </w:tcPr>
          <w:p w14:paraId="1BF928F9" w14:textId="77777777" w:rsidR="00AF3D84" w:rsidRPr="006C12AA" w:rsidRDefault="00AF3D84">
            <w:pPr>
              <w:rPr>
                <w:rFonts w:ascii="Campton Light" w:hAnsi="Campton Light"/>
                <w:sz w:val="20"/>
                <w:szCs w:val="20"/>
                <w:lang w:val="fr-FR"/>
              </w:rPr>
            </w:pPr>
          </w:p>
        </w:tc>
      </w:tr>
      <w:tr w:rsidR="00AF3D84" w:rsidRPr="0077193F" w14:paraId="541ACBB6" w14:textId="77777777" w:rsidTr="001B0931">
        <w:tc>
          <w:tcPr>
            <w:tcW w:w="3544" w:type="dxa"/>
          </w:tcPr>
          <w:p w14:paraId="2E31D0BE" w14:textId="77777777" w:rsidR="00AF3D84" w:rsidRPr="006C12AA" w:rsidRDefault="00266B22" w:rsidP="001B0931">
            <w:pPr>
              <w:rPr>
                <w:rFonts w:ascii="Campton Light" w:hAnsi="Campton Light"/>
                <w:sz w:val="20"/>
                <w:szCs w:val="20"/>
                <w:lang w:val="fr-FR"/>
              </w:rPr>
            </w:pPr>
            <w:r w:rsidRPr="006C12AA">
              <w:rPr>
                <w:rFonts w:ascii="Campton Light" w:hAnsi="Campton Light"/>
                <w:sz w:val="20"/>
                <w:szCs w:val="20"/>
                <w:lang w:val="fr-FR"/>
              </w:rPr>
              <w:t>Matériaux utilisés (biosourcés, qualitatifs, durables)</w:t>
            </w:r>
          </w:p>
        </w:tc>
        <w:tc>
          <w:tcPr>
            <w:tcW w:w="7513" w:type="dxa"/>
          </w:tcPr>
          <w:p w14:paraId="4821CF4E" w14:textId="77777777" w:rsidR="00AF3D84" w:rsidRPr="006C12AA" w:rsidRDefault="00AF3D84">
            <w:pPr>
              <w:rPr>
                <w:rFonts w:ascii="Campton Light" w:hAnsi="Campton Light"/>
                <w:sz w:val="20"/>
                <w:szCs w:val="20"/>
                <w:lang w:val="fr-FR"/>
              </w:rPr>
            </w:pPr>
          </w:p>
        </w:tc>
      </w:tr>
      <w:tr w:rsidR="00AF3D84" w:rsidRPr="0077193F" w14:paraId="6669DCD0" w14:textId="77777777" w:rsidTr="001B0931">
        <w:tc>
          <w:tcPr>
            <w:tcW w:w="3544" w:type="dxa"/>
          </w:tcPr>
          <w:p w14:paraId="2305DFEF" w14:textId="77777777" w:rsidR="00AF3D84" w:rsidRPr="006C12AA" w:rsidRDefault="00266B22" w:rsidP="001B0931">
            <w:pPr>
              <w:rPr>
                <w:rFonts w:ascii="Campton Light" w:hAnsi="Campton Light"/>
                <w:sz w:val="20"/>
                <w:szCs w:val="20"/>
                <w:lang w:val="fr-FR"/>
              </w:rPr>
            </w:pPr>
            <w:r w:rsidRPr="006C12AA">
              <w:rPr>
                <w:rFonts w:ascii="Campton Light" w:hAnsi="Campton Light"/>
                <w:sz w:val="20"/>
                <w:szCs w:val="20"/>
                <w:lang w:val="fr-FR"/>
              </w:rPr>
              <w:t>Intégration dans le site et traitement des abords</w:t>
            </w:r>
          </w:p>
        </w:tc>
        <w:tc>
          <w:tcPr>
            <w:tcW w:w="7513" w:type="dxa"/>
          </w:tcPr>
          <w:p w14:paraId="336C8CFF" w14:textId="77777777" w:rsidR="00AF3D84" w:rsidRPr="006C12AA" w:rsidRDefault="00AF3D84">
            <w:pPr>
              <w:rPr>
                <w:rFonts w:ascii="Campton Light" w:hAnsi="Campton Light"/>
                <w:sz w:val="20"/>
                <w:szCs w:val="20"/>
                <w:lang w:val="fr-FR"/>
              </w:rPr>
            </w:pPr>
          </w:p>
        </w:tc>
      </w:tr>
    </w:tbl>
    <w:p w14:paraId="1CE8D920" w14:textId="77777777" w:rsidR="001B0931" w:rsidRDefault="001B0931" w:rsidP="001B0931">
      <w:pPr>
        <w:pStyle w:val="Titre3"/>
      </w:pPr>
    </w:p>
    <w:p w14:paraId="0C588F18" w14:textId="77777777" w:rsidR="001B0931" w:rsidRDefault="001B0931" w:rsidP="001B0931">
      <w:pPr>
        <w:pStyle w:val="Titre3"/>
      </w:pPr>
    </w:p>
    <w:p w14:paraId="06491106" w14:textId="2BDE5B12" w:rsidR="00AF3D84" w:rsidRPr="006C12AA" w:rsidRDefault="00266B22" w:rsidP="001B0931">
      <w:pPr>
        <w:pStyle w:val="Titre3"/>
      </w:pPr>
      <w:r w:rsidRPr="006C12AA">
        <w:t>2.3 Performances environnementales et énergétiques</w:t>
      </w:r>
    </w:p>
    <w:tbl>
      <w:tblPr>
        <w:tblStyle w:val="Grilledutableau"/>
        <w:tblW w:w="11057" w:type="dxa"/>
        <w:tblInd w:w="-1168" w:type="dxa"/>
        <w:tblLook w:val="04A0" w:firstRow="1" w:lastRow="0" w:firstColumn="1" w:lastColumn="0" w:noHBand="0" w:noVBand="1"/>
      </w:tblPr>
      <w:tblGrid>
        <w:gridCol w:w="3544"/>
        <w:gridCol w:w="7513"/>
      </w:tblGrid>
      <w:tr w:rsidR="00AF3D84" w:rsidRPr="0077193F" w14:paraId="2DE3A02E" w14:textId="77777777" w:rsidTr="003B7C37">
        <w:tc>
          <w:tcPr>
            <w:tcW w:w="3544" w:type="dxa"/>
          </w:tcPr>
          <w:p w14:paraId="3C1ED784" w14:textId="77777777" w:rsidR="00AF3D84" w:rsidRPr="006C12AA" w:rsidRDefault="00266B22">
            <w:pPr>
              <w:rPr>
                <w:rFonts w:ascii="Campton Light" w:hAnsi="Campton Light"/>
                <w:sz w:val="20"/>
                <w:szCs w:val="20"/>
                <w:lang w:val="fr-FR"/>
              </w:rPr>
            </w:pPr>
            <w:r w:rsidRPr="006C12AA">
              <w:rPr>
                <w:rFonts w:ascii="Campton Light" w:hAnsi="Campton Light"/>
                <w:sz w:val="20"/>
                <w:szCs w:val="20"/>
                <w:lang w:val="fr-FR"/>
              </w:rPr>
              <w:t>Niveau visé (RE2020 ou supérieur)</w:t>
            </w:r>
          </w:p>
        </w:tc>
        <w:tc>
          <w:tcPr>
            <w:tcW w:w="7513" w:type="dxa"/>
          </w:tcPr>
          <w:p w14:paraId="063EAF9C" w14:textId="77777777" w:rsidR="00AF3D84" w:rsidRPr="006C12AA" w:rsidRDefault="00AF3D84">
            <w:pPr>
              <w:rPr>
                <w:rFonts w:ascii="Campton Light" w:hAnsi="Campton Light"/>
                <w:sz w:val="20"/>
                <w:szCs w:val="20"/>
                <w:lang w:val="fr-FR"/>
              </w:rPr>
            </w:pPr>
          </w:p>
        </w:tc>
      </w:tr>
      <w:tr w:rsidR="00AF3D84" w:rsidRPr="006C12AA" w14:paraId="6FCE0C7C" w14:textId="77777777" w:rsidTr="003B7C37">
        <w:tc>
          <w:tcPr>
            <w:tcW w:w="3544" w:type="dxa"/>
          </w:tcPr>
          <w:p w14:paraId="1084DA82" w14:textId="77777777" w:rsidR="00AF3D84" w:rsidRPr="006C12AA" w:rsidRDefault="00266B22">
            <w:pPr>
              <w:rPr>
                <w:rFonts w:ascii="Campton Light" w:hAnsi="Campton Light"/>
                <w:sz w:val="20"/>
                <w:szCs w:val="20"/>
                <w:lang w:val="fr-FR"/>
              </w:rPr>
            </w:pPr>
            <w:r w:rsidRPr="006C12AA">
              <w:rPr>
                <w:rFonts w:ascii="Campton Light" w:hAnsi="Campton Light"/>
                <w:sz w:val="20"/>
                <w:szCs w:val="20"/>
                <w:lang w:val="fr-FR"/>
              </w:rPr>
              <w:t>Dispositifs de sobriété énergétique</w:t>
            </w:r>
          </w:p>
        </w:tc>
        <w:tc>
          <w:tcPr>
            <w:tcW w:w="7513" w:type="dxa"/>
          </w:tcPr>
          <w:p w14:paraId="53BF5FE1" w14:textId="77777777" w:rsidR="00AF3D84" w:rsidRPr="006C12AA" w:rsidRDefault="00AF3D84">
            <w:pPr>
              <w:rPr>
                <w:rFonts w:ascii="Campton Light" w:hAnsi="Campton Light"/>
                <w:sz w:val="20"/>
                <w:szCs w:val="20"/>
                <w:lang w:val="fr-FR"/>
              </w:rPr>
            </w:pPr>
          </w:p>
        </w:tc>
      </w:tr>
      <w:tr w:rsidR="00AF3D84" w:rsidRPr="006C12AA" w14:paraId="07172C56" w14:textId="77777777" w:rsidTr="003B7C37">
        <w:tc>
          <w:tcPr>
            <w:tcW w:w="3544" w:type="dxa"/>
          </w:tcPr>
          <w:p w14:paraId="4EC1D167" w14:textId="77777777" w:rsidR="00AF3D84" w:rsidRPr="006C12AA" w:rsidRDefault="00266B22">
            <w:pPr>
              <w:rPr>
                <w:rFonts w:ascii="Campton Light" w:hAnsi="Campton Light"/>
                <w:sz w:val="20"/>
                <w:szCs w:val="20"/>
                <w:lang w:val="fr-FR"/>
              </w:rPr>
            </w:pPr>
            <w:r w:rsidRPr="006C12AA">
              <w:rPr>
                <w:rFonts w:ascii="Campton Light" w:hAnsi="Campton Light"/>
                <w:sz w:val="20"/>
                <w:szCs w:val="20"/>
                <w:lang w:val="fr-FR"/>
              </w:rPr>
              <w:t>Recours aux énergies renouvelables</w:t>
            </w:r>
          </w:p>
        </w:tc>
        <w:tc>
          <w:tcPr>
            <w:tcW w:w="7513" w:type="dxa"/>
          </w:tcPr>
          <w:p w14:paraId="7C8B4D08" w14:textId="77777777" w:rsidR="00AF3D84" w:rsidRPr="006C12AA" w:rsidRDefault="00AF3D84">
            <w:pPr>
              <w:rPr>
                <w:rFonts w:ascii="Campton Light" w:hAnsi="Campton Light"/>
                <w:sz w:val="20"/>
                <w:szCs w:val="20"/>
                <w:lang w:val="fr-FR"/>
              </w:rPr>
            </w:pPr>
          </w:p>
        </w:tc>
      </w:tr>
      <w:tr w:rsidR="00AF3D84" w:rsidRPr="0077193F" w14:paraId="259CBC8A" w14:textId="77777777" w:rsidTr="003B7C37">
        <w:tc>
          <w:tcPr>
            <w:tcW w:w="3544" w:type="dxa"/>
          </w:tcPr>
          <w:p w14:paraId="1F0C9F9C" w14:textId="77777777" w:rsidR="00AF3D84" w:rsidRPr="006C12AA" w:rsidRDefault="00266B22">
            <w:pPr>
              <w:rPr>
                <w:rFonts w:ascii="Campton Light" w:hAnsi="Campton Light"/>
                <w:sz w:val="20"/>
                <w:szCs w:val="20"/>
                <w:lang w:val="fr-FR"/>
              </w:rPr>
            </w:pPr>
            <w:r w:rsidRPr="006C12AA">
              <w:rPr>
                <w:rFonts w:ascii="Campton Light" w:hAnsi="Campton Light"/>
                <w:sz w:val="20"/>
                <w:szCs w:val="20"/>
                <w:lang w:val="fr-FR"/>
              </w:rPr>
              <w:t>Réduction de l’empreinte carbone sur le cycle de vie</w:t>
            </w:r>
          </w:p>
        </w:tc>
        <w:tc>
          <w:tcPr>
            <w:tcW w:w="7513" w:type="dxa"/>
          </w:tcPr>
          <w:p w14:paraId="4253D846" w14:textId="77777777" w:rsidR="00AF3D84" w:rsidRPr="006C12AA" w:rsidRDefault="00AF3D84">
            <w:pPr>
              <w:rPr>
                <w:rFonts w:ascii="Campton Light" w:hAnsi="Campton Light"/>
                <w:sz w:val="20"/>
                <w:szCs w:val="20"/>
                <w:lang w:val="fr-FR"/>
              </w:rPr>
            </w:pPr>
          </w:p>
        </w:tc>
      </w:tr>
    </w:tbl>
    <w:p w14:paraId="1F6052F8" w14:textId="77777777" w:rsidR="001B0931" w:rsidRDefault="001B0931" w:rsidP="001B0931">
      <w:pPr>
        <w:pStyle w:val="Titre3"/>
      </w:pPr>
    </w:p>
    <w:p w14:paraId="50C53760" w14:textId="77777777" w:rsidR="001B0931" w:rsidRDefault="001B0931" w:rsidP="001B0931">
      <w:pPr>
        <w:pStyle w:val="Titre3"/>
      </w:pPr>
    </w:p>
    <w:p w14:paraId="08F9BC13" w14:textId="4D5BAB3E" w:rsidR="00AF3D84" w:rsidRPr="006C12AA" w:rsidRDefault="00266B22" w:rsidP="001B0931">
      <w:pPr>
        <w:pStyle w:val="Titre3"/>
      </w:pPr>
      <w:r w:rsidRPr="006C12AA">
        <w:t>2.4 Services proposés et valeur ajoutée pour le territoire</w:t>
      </w:r>
    </w:p>
    <w:tbl>
      <w:tblPr>
        <w:tblStyle w:val="Grilledutableau"/>
        <w:tblW w:w="11057" w:type="dxa"/>
        <w:tblInd w:w="-1168" w:type="dxa"/>
        <w:tblLook w:val="04A0" w:firstRow="1" w:lastRow="0" w:firstColumn="1" w:lastColumn="0" w:noHBand="0" w:noVBand="1"/>
      </w:tblPr>
      <w:tblGrid>
        <w:gridCol w:w="3544"/>
        <w:gridCol w:w="7513"/>
      </w:tblGrid>
      <w:tr w:rsidR="00AF3D84" w:rsidRPr="006C12AA" w14:paraId="76CBF6EE" w14:textId="77777777" w:rsidTr="003B7C37">
        <w:tc>
          <w:tcPr>
            <w:tcW w:w="3544" w:type="dxa"/>
          </w:tcPr>
          <w:p w14:paraId="6FB0D262" w14:textId="77777777" w:rsidR="00AF3D84" w:rsidRPr="006C12AA" w:rsidRDefault="00266B22">
            <w:pPr>
              <w:rPr>
                <w:rFonts w:ascii="Campton Light" w:hAnsi="Campton Light"/>
                <w:sz w:val="20"/>
                <w:szCs w:val="20"/>
                <w:lang w:val="fr-FR"/>
              </w:rPr>
            </w:pPr>
            <w:r w:rsidRPr="006C12AA">
              <w:rPr>
                <w:rFonts w:ascii="Campton Light" w:hAnsi="Campton Light"/>
                <w:sz w:val="20"/>
                <w:szCs w:val="20"/>
                <w:lang w:val="fr-FR"/>
              </w:rPr>
              <w:t>Services hôteliers</w:t>
            </w:r>
          </w:p>
        </w:tc>
        <w:tc>
          <w:tcPr>
            <w:tcW w:w="7513" w:type="dxa"/>
          </w:tcPr>
          <w:p w14:paraId="6D83DD41" w14:textId="77777777" w:rsidR="00AF3D84" w:rsidRPr="006C12AA" w:rsidRDefault="00AF3D84">
            <w:pPr>
              <w:rPr>
                <w:rFonts w:ascii="Campton Light" w:hAnsi="Campton Light"/>
                <w:sz w:val="20"/>
                <w:szCs w:val="20"/>
                <w:lang w:val="fr-FR"/>
              </w:rPr>
            </w:pPr>
          </w:p>
        </w:tc>
      </w:tr>
      <w:tr w:rsidR="00AF3D84" w:rsidRPr="006C12AA" w14:paraId="2AD68475" w14:textId="77777777" w:rsidTr="003B7C37">
        <w:tc>
          <w:tcPr>
            <w:tcW w:w="3544" w:type="dxa"/>
          </w:tcPr>
          <w:p w14:paraId="09CCED18" w14:textId="77777777" w:rsidR="00AF3D84" w:rsidRPr="006C12AA" w:rsidRDefault="00266B22">
            <w:pPr>
              <w:rPr>
                <w:rFonts w:ascii="Campton Light" w:hAnsi="Campton Light"/>
                <w:sz w:val="20"/>
                <w:szCs w:val="20"/>
                <w:lang w:val="fr-FR"/>
              </w:rPr>
            </w:pPr>
            <w:r w:rsidRPr="006C12AA">
              <w:rPr>
                <w:rFonts w:ascii="Campton Light" w:hAnsi="Campton Light"/>
                <w:sz w:val="20"/>
                <w:szCs w:val="20"/>
                <w:lang w:val="fr-FR"/>
              </w:rPr>
              <w:t>Services complémentaires</w:t>
            </w:r>
          </w:p>
        </w:tc>
        <w:tc>
          <w:tcPr>
            <w:tcW w:w="7513" w:type="dxa"/>
          </w:tcPr>
          <w:p w14:paraId="15B06319" w14:textId="77777777" w:rsidR="00AF3D84" w:rsidRPr="006C12AA" w:rsidRDefault="00AF3D84">
            <w:pPr>
              <w:rPr>
                <w:rFonts w:ascii="Campton Light" w:hAnsi="Campton Light"/>
                <w:sz w:val="20"/>
                <w:szCs w:val="20"/>
                <w:lang w:val="fr-FR"/>
              </w:rPr>
            </w:pPr>
          </w:p>
        </w:tc>
      </w:tr>
      <w:tr w:rsidR="00AF3D84" w:rsidRPr="006C12AA" w14:paraId="03B67C31" w14:textId="77777777" w:rsidTr="003B7C37">
        <w:tc>
          <w:tcPr>
            <w:tcW w:w="3544" w:type="dxa"/>
          </w:tcPr>
          <w:p w14:paraId="02A45632" w14:textId="77777777" w:rsidR="00AF3D84" w:rsidRPr="006C12AA" w:rsidRDefault="00266B22">
            <w:pPr>
              <w:rPr>
                <w:rFonts w:ascii="Campton Light" w:hAnsi="Campton Light"/>
                <w:sz w:val="20"/>
                <w:szCs w:val="20"/>
                <w:lang w:val="fr-FR"/>
              </w:rPr>
            </w:pPr>
            <w:r w:rsidRPr="006C12AA">
              <w:rPr>
                <w:rFonts w:ascii="Campton Light" w:hAnsi="Campton Light"/>
                <w:sz w:val="20"/>
                <w:szCs w:val="20"/>
                <w:lang w:val="fr-FR"/>
              </w:rPr>
              <w:t>Contribution à l’attractivité locale</w:t>
            </w:r>
          </w:p>
        </w:tc>
        <w:tc>
          <w:tcPr>
            <w:tcW w:w="7513" w:type="dxa"/>
          </w:tcPr>
          <w:p w14:paraId="758B7FE5" w14:textId="77777777" w:rsidR="00AF3D84" w:rsidRPr="006C12AA" w:rsidRDefault="00AF3D84">
            <w:pPr>
              <w:rPr>
                <w:rFonts w:ascii="Campton Light" w:hAnsi="Campton Light"/>
                <w:sz w:val="20"/>
                <w:szCs w:val="20"/>
                <w:lang w:val="fr-FR"/>
              </w:rPr>
            </w:pPr>
          </w:p>
        </w:tc>
      </w:tr>
    </w:tbl>
    <w:p w14:paraId="0AD2EB64" w14:textId="77777777" w:rsidR="001B0931" w:rsidRDefault="001B0931" w:rsidP="001B0931">
      <w:pPr>
        <w:pStyle w:val="Titre3"/>
      </w:pPr>
    </w:p>
    <w:p w14:paraId="1D141D96" w14:textId="77777777" w:rsidR="001B0931" w:rsidRDefault="001B0931" w:rsidP="001B0931">
      <w:pPr>
        <w:pStyle w:val="Titre3"/>
      </w:pPr>
    </w:p>
    <w:p w14:paraId="0AC721EB" w14:textId="589D13F9" w:rsidR="00AF3D84" w:rsidRPr="006C12AA" w:rsidRDefault="00266B22" w:rsidP="001B0931">
      <w:pPr>
        <w:pStyle w:val="Titre3"/>
      </w:pPr>
      <w:r w:rsidRPr="006C12AA">
        <w:t>2.5 Solidité financière et moyens de mise en œuvre</w:t>
      </w:r>
    </w:p>
    <w:tbl>
      <w:tblPr>
        <w:tblStyle w:val="Grilledutableau"/>
        <w:tblW w:w="11057" w:type="dxa"/>
        <w:tblInd w:w="-1168" w:type="dxa"/>
        <w:tblLook w:val="04A0" w:firstRow="1" w:lastRow="0" w:firstColumn="1" w:lastColumn="0" w:noHBand="0" w:noVBand="1"/>
      </w:tblPr>
      <w:tblGrid>
        <w:gridCol w:w="3544"/>
        <w:gridCol w:w="7513"/>
      </w:tblGrid>
      <w:tr w:rsidR="00AF3D84" w:rsidRPr="006C12AA" w14:paraId="6E19A4C7" w14:textId="77777777" w:rsidTr="001B0931">
        <w:tc>
          <w:tcPr>
            <w:tcW w:w="3544" w:type="dxa"/>
          </w:tcPr>
          <w:p w14:paraId="146CFE1B" w14:textId="77777777" w:rsidR="00AF3D84" w:rsidRPr="006C12AA" w:rsidRDefault="00266B22">
            <w:pPr>
              <w:rPr>
                <w:rFonts w:ascii="Campton Light" w:hAnsi="Campton Light"/>
                <w:sz w:val="20"/>
                <w:szCs w:val="20"/>
                <w:lang w:val="fr-FR"/>
              </w:rPr>
            </w:pPr>
            <w:r w:rsidRPr="006C12AA">
              <w:rPr>
                <w:rFonts w:ascii="Campton Light" w:hAnsi="Campton Light"/>
                <w:sz w:val="20"/>
                <w:szCs w:val="20"/>
                <w:lang w:val="fr-FR"/>
              </w:rPr>
              <w:t>Plan de financement prévisionnel</w:t>
            </w:r>
          </w:p>
        </w:tc>
        <w:tc>
          <w:tcPr>
            <w:tcW w:w="7513" w:type="dxa"/>
          </w:tcPr>
          <w:p w14:paraId="345CFB18" w14:textId="77777777" w:rsidR="00AF3D84" w:rsidRPr="006C12AA" w:rsidRDefault="00AF3D84">
            <w:pPr>
              <w:rPr>
                <w:rFonts w:ascii="Campton Light" w:hAnsi="Campton Light"/>
                <w:sz w:val="20"/>
                <w:szCs w:val="20"/>
                <w:lang w:val="fr-FR"/>
              </w:rPr>
            </w:pPr>
          </w:p>
        </w:tc>
      </w:tr>
      <w:tr w:rsidR="00AF3D84" w:rsidRPr="0077193F" w14:paraId="6D9673FB" w14:textId="77777777" w:rsidTr="001B0931">
        <w:tc>
          <w:tcPr>
            <w:tcW w:w="3544" w:type="dxa"/>
          </w:tcPr>
          <w:p w14:paraId="68D3570F" w14:textId="77777777" w:rsidR="00AF3D84" w:rsidRPr="006C12AA" w:rsidRDefault="00266B22">
            <w:pPr>
              <w:rPr>
                <w:rFonts w:ascii="Campton Light" w:hAnsi="Campton Light"/>
                <w:sz w:val="20"/>
                <w:szCs w:val="20"/>
                <w:lang w:val="fr-FR"/>
              </w:rPr>
            </w:pPr>
            <w:r w:rsidRPr="006C12AA">
              <w:rPr>
                <w:rFonts w:ascii="Campton Light" w:hAnsi="Campton Light"/>
                <w:sz w:val="20"/>
                <w:szCs w:val="20"/>
                <w:lang w:val="fr-FR"/>
              </w:rPr>
              <w:t>Sources de financement et garanties</w:t>
            </w:r>
          </w:p>
        </w:tc>
        <w:tc>
          <w:tcPr>
            <w:tcW w:w="7513" w:type="dxa"/>
          </w:tcPr>
          <w:p w14:paraId="0EBFC287" w14:textId="77777777" w:rsidR="00AF3D84" w:rsidRPr="006C12AA" w:rsidRDefault="00AF3D84">
            <w:pPr>
              <w:rPr>
                <w:rFonts w:ascii="Campton Light" w:hAnsi="Campton Light"/>
                <w:sz w:val="20"/>
                <w:szCs w:val="20"/>
                <w:lang w:val="fr-FR"/>
              </w:rPr>
            </w:pPr>
          </w:p>
        </w:tc>
      </w:tr>
    </w:tbl>
    <w:p w14:paraId="3FEC5434" w14:textId="77777777" w:rsidR="00AF3D84" w:rsidRPr="006C12AA" w:rsidRDefault="00266B22" w:rsidP="001B0931">
      <w:pPr>
        <w:pStyle w:val="Titre3"/>
      </w:pPr>
      <w:r w:rsidRPr="006C12AA">
        <w:lastRenderedPageBreak/>
        <w:t>2.6 Délais et calendrier</w:t>
      </w:r>
    </w:p>
    <w:tbl>
      <w:tblPr>
        <w:tblStyle w:val="Grilledutableau"/>
        <w:tblW w:w="11057" w:type="dxa"/>
        <w:tblInd w:w="-1168" w:type="dxa"/>
        <w:tblLook w:val="04A0" w:firstRow="1" w:lastRow="0" w:firstColumn="1" w:lastColumn="0" w:noHBand="0" w:noVBand="1"/>
      </w:tblPr>
      <w:tblGrid>
        <w:gridCol w:w="4678"/>
        <w:gridCol w:w="6379"/>
      </w:tblGrid>
      <w:tr w:rsidR="00AF3D84" w:rsidRPr="006C12AA" w14:paraId="4BB447A0" w14:textId="77777777" w:rsidTr="001B0931">
        <w:tc>
          <w:tcPr>
            <w:tcW w:w="4678" w:type="dxa"/>
          </w:tcPr>
          <w:p w14:paraId="686717A5" w14:textId="77777777" w:rsidR="00AF3D84" w:rsidRPr="006C12AA" w:rsidRDefault="00266B22">
            <w:pPr>
              <w:rPr>
                <w:rFonts w:ascii="Campton Light" w:hAnsi="Campton Light"/>
                <w:sz w:val="20"/>
                <w:szCs w:val="20"/>
                <w:lang w:val="fr-FR"/>
              </w:rPr>
            </w:pPr>
            <w:r w:rsidRPr="006C12AA">
              <w:rPr>
                <w:rFonts w:ascii="Campton Light" w:hAnsi="Campton Light"/>
                <w:sz w:val="20"/>
                <w:szCs w:val="20"/>
                <w:lang w:val="fr-FR"/>
              </w:rPr>
              <w:t>Démarrage prévisionnel des travaux</w:t>
            </w:r>
          </w:p>
        </w:tc>
        <w:tc>
          <w:tcPr>
            <w:tcW w:w="6379" w:type="dxa"/>
          </w:tcPr>
          <w:p w14:paraId="5602FD17" w14:textId="77777777" w:rsidR="00AF3D84" w:rsidRPr="006C12AA" w:rsidRDefault="00AF3D84">
            <w:pPr>
              <w:rPr>
                <w:rFonts w:ascii="Campton Light" w:hAnsi="Campton Light"/>
                <w:sz w:val="20"/>
                <w:szCs w:val="20"/>
                <w:lang w:val="fr-FR"/>
              </w:rPr>
            </w:pPr>
          </w:p>
        </w:tc>
      </w:tr>
      <w:tr w:rsidR="00AF3D84" w:rsidRPr="006C12AA" w14:paraId="75CC6774" w14:textId="77777777" w:rsidTr="001B0931">
        <w:tc>
          <w:tcPr>
            <w:tcW w:w="4678" w:type="dxa"/>
          </w:tcPr>
          <w:p w14:paraId="5E2CB105" w14:textId="77777777" w:rsidR="00AF3D84" w:rsidRPr="006C12AA" w:rsidRDefault="00266B22">
            <w:pPr>
              <w:rPr>
                <w:rFonts w:ascii="Campton Light" w:hAnsi="Campton Light"/>
                <w:sz w:val="20"/>
                <w:szCs w:val="20"/>
                <w:lang w:val="fr-FR"/>
              </w:rPr>
            </w:pPr>
            <w:r w:rsidRPr="006C12AA">
              <w:rPr>
                <w:rFonts w:ascii="Campton Light" w:hAnsi="Campton Light"/>
                <w:sz w:val="20"/>
                <w:szCs w:val="20"/>
                <w:lang w:val="fr-FR"/>
              </w:rPr>
              <w:t>Durée estimée du chantier</w:t>
            </w:r>
          </w:p>
        </w:tc>
        <w:tc>
          <w:tcPr>
            <w:tcW w:w="6379" w:type="dxa"/>
          </w:tcPr>
          <w:p w14:paraId="738FFC3B" w14:textId="77777777" w:rsidR="00AF3D84" w:rsidRPr="006C12AA" w:rsidRDefault="00AF3D84">
            <w:pPr>
              <w:rPr>
                <w:rFonts w:ascii="Campton Light" w:hAnsi="Campton Light"/>
                <w:sz w:val="20"/>
                <w:szCs w:val="20"/>
                <w:lang w:val="fr-FR"/>
              </w:rPr>
            </w:pPr>
          </w:p>
        </w:tc>
      </w:tr>
      <w:tr w:rsidR="00AF3D84" w:rsidRPr="006C12AA" w14:paraId="191F33C8" w14:textId="77777777" w:rsidTr="001B0931">
        <w:tc>
          <w:tcPr>
            <w:tcW w:w="4678" w:type="dxa"/>
          </w:tcPr>
          <w:p w14:paraId="3DA9CF71" w14:textId="77777777" w:rsidR="00AF3D84" w:rsidRPr="006C12AA" w:rsidRDefault="00266B22">
            <w:pPr>
              <w:rPr>
                <w:rFonts w:ascii="Campton Light" w:hAnsi="Campton Light"/>
                <w:sz w:val="20"/>
                <w:szCs w:val="20"/>
                <w:lang w:val="fr-FR"/>
              </w:rPr>
            </w:pPr>
            <w:r w:rsidRPr="006C12AA">
              <w:rPr>
                <w:rFonts w:ascii="Campton Light" w:hAnsi="Campton Light"/>
                <w:sz w:val="20"/>
                <w:szCs w:val="20"/>
                <w:lang w:val="fr-FR"/>
              </w:rPr>
              <w:t>Date d’ouverture au public</w:t>
            </w:r>
          </w:p>
        </w:tc>
        <w:tc>
          <w:tcPr>
            <w:tcW w:w="6379" w:type="dxa"/>
          </w:tcPr>
          <w:p w14:paraId="3687F718" w14:textId="77777777" w:rsidR="00AF3D84" w:rsidRPr="006C12AA" w:rsidRDefault="00AF3D84">
            <w:pPr>
              <w:rPr>
                <w:rFonts w:ascii="Campton Light" w:hAnsi="Campton Light"/>
                <w:sz w:val="20"/>
                <w:szCs w:val="20"/>
                <w:lang w:val="fr-FR"/>
              </w:rPr>
            </w:pPr>
          </w:p>
        </w:tc>
      </w:tr>
    </w:tbl>
    <w:p w14:paraId="5D122DE3" w14:textId="77777777" w:rsidR="00AF3D84" w:rsidRDefault="00AF3D84">
      <w:pPr>
        <w:rPr>
          <w:rFonts w:ascii="Campton Light" w:hAnsi="Campton Light"/>
          <w:sz w:val="20"/>
          <w:szCs w:val="20"/>
          <w:lang w:val="fr-FR"/>
        </w:rPr>
      </w:pPr>
    </w:p>
    <w:p w14:paraId="0374614A" w14:textId="77777777" w:rsidR="001B0931" w:rsidRDefault="001B0931">
      <w:pPr>
        <w:rPr>
          <w:rFonts w:ascii="Campton Light" w:hAnsi="Campton Light"/>
          <w:sz w:val="20"/>
          <w:szCs w:val="20"/>
          <w:lang w:val="fr-FR"/>
        </w:rPr>
      </w:pPr>
    </w:p>
    <w:p w14:paraId="7DE00D42" w14:textId="77777777" w:rsidR="001B0931" w:rsidRDefault="001B0931">
      <w:pPr>
        <w:rPr>
          <w:rFonts w:ascii="Campton Light" w:hAnsi="Campton Light"/>
          <w:sz w:val="20"/>
          <w:szCs w:val="20"/>
          <w:lang w:val="fr-FR"/>
        </w:rPr>
      </w:pPr>
    </w:p>
    <w:p w14:paraId="4BD66767" w14:textId="77777777" w:rsidR="001B0931" w:rsidRDefault="001B0931">
      <w:pPr>
        <w:rPr>
          <w:rFonts w:ascii="Campton Light" w:hAnsi="Campton Light"/>
          <w:sz w:val="20"/>
          <w:szCs w:val="20"/>
          <w:lang w:val="fr-FR"/>
        </w:rPr>
      </w:pPr>
    </w:p>
    <w:p w14:paraId="56ABED1A" w14:textId="77777777" w:rsidR="001B0931" w:rsidRDefault="001B0931">
      <w:pPr>
        <w:rPr>
          <w:rFonts w:ascii="Campton Light" w:hAnsi="Campton Light"/>
          <w:sz w:val="20"/>
          <w:szCs w:val="20"/>
          <w:lang w:val="fr-FR"/>
        </w:rPr>
      </w:pPr>
    </w:p>
    <w:p w14:paraId="3DC4946E" w14:textId="77777777" w:rsidR="001B0931" w:rsidRPr="006C12AA" w:rsidRDefault="001B0931">
      <w:pPr>
        <w:rPr>
          <w:rFonts w:ascii="Campton Light" w:hAnsi="Campton Light"/>
          <w:sz w:val="20"/>
          <w:szCs w:val="20"/>
          <w:lang w:val="fr-FR"/>
        </w:rPr>
      </w:pPr>
    </w:p>
    <w:p w14:paraId="1D773A14" w14:textId="2B3F6C89" w:rsidR="00AF3D84" w:rsidRDefault="00266B22" w:rsidP="00055630">
      <w:pPr>
        <w:pStyle w:val="Titre2"/>
      </w:pPr>
      <w:r w:rsidRPr="006C12AA">
        <w:t>Pièces à fournir</w:t>
      </w:r>
      <w:r w:rsidR="00D26CA0">
        <w:rPr>
          <w:rFonts w:ascii="Calibri" w:hAnsi="Calibri" w:cs="Calibri"/>
        </w:rPr>
        <w:t> </w:t>
      </w:r>
      <w:r w:rsidR="00D26CA0">
        <w:t>:</w:t>
      </w:r>
    </w:p>
    <w:p w14:paraId="42F380B8" w14:textId="77777777" w:rsidR="00D26CA0" w:rsidRPr="00D26CA0" w:rsidRDefault="00D26CA0" w:rsidP="00D26CA0">
      <w:pPr>
        <w:rPr>
          <w:lang w:val="fr-FR"/>
        </w:rPr>
      </w:pPr>
    </w:p>
    <w:p w14:paraId="4407D7A1" w14:textId="6C975236" w:rsidR="00AF3D84" w:rsidRPr="006C12AA" w:rsidRDefault="00266B22" w:rsidP="00D26CA0">
      <w:pPr>
        <w:rPr>
          <w:rFonts w:ascii="Campton Light" w:hAnsi="Campton Light"/>
          <w:sz w:val="20"/>
          <w:szCs w:val="20"/>
          <w:lang w:val="fr-FR"/>
        </w:rPr>
      </w:pPr>
      <w:r w:rsidRPr="006C12AA">
        <w:rPr>
          <w:rFonts w:ascii="Campton Light" w:hAnsi="Campton Light"/>
          <w:sz w:val="20"/>
          <w:szCs w:val="20"/>
          <w:lang w:val="fr-FR"/>
        </w:rPr>
        <w:t xml:space="preserve">- </w:t>
      </w:r>
      <w:r w:rsidR="005D71F5">
        <w:rPr>
          <w:rFonts w:ascii="Campton Light" w:hAnsi="Campton Light"/>
          <w:sz w:val="20"/>
          <w:szCs w:val="20"/>
          <w:lang w:val="fr-FR"/>
        </w:rPr>
        <w:t>Croquis, p</w:t>
      </w:r>
      <w:r w:rsidRPr="006C12AA">
        <w:rPr>
          <w:rFonts w:ascii="Campton Light" w:hAnsi="Campton Light"/>
          <w:sz w:val="20"/>
          <w:szCs w:val="20"/>
          <w:lang w:val="fr-FR"/>
        </w:rPr>
        <w:t>lan masse</w:t>
      </w:r>
      <w:r w:rsidR="005D71F5">
        <w:rPr>
          <w:rFonts w:ascii="Campton Light" w:hAnsi="Campton Light"/>
          <w:sz w:val="20"/>
          <w:szCs w:val="20"/>
          <w:lang w:val="fr-FR"/>
        </w:rPr>
        <w:t xml:space="preserve"> ou plan de principe</w:t>
      </w:r>
    </w:p>
    <w:p w14:paraId="7BE80F08" w14:textId="39056610" w:rsidR="00AF3D84" w:rsidRPr="006C12AA" w:rsidRDefault="00266B22">
      <w:pPr>
        <w:rPr>
          <w:rFonts w:ascii="Campton Light" w:hAnsi="Campton Light"/>
          <w:sz w:val="20"/>
          <w:szCs w:val="20"/>
          <w:lang w:val="fr-FR"/>
        </w:rPr>
      </w:pPr>
      <w:r w:rsidRPr="006C12AA">
        <w:rPr>
          <w:rFonts w:ascii="Campton Light" w:hAnsi="Campton Light"/>
          <w:sz w:val="20"/>
          <w:szCs w:val="20"/>
          <w:lang w:val="fr-FR"/>
        </w:rPr>
        <w:t>- Références</w:t>
      </w:r>
      <w:r w:rsidR="00D26CA0">
        <w:rPr>
          <w:rFonts w:ascii="Campton Light" w:hAnsi="Campton Light"/>
          <w:sz w:val="20"/>
          <w:szCs w:val="20"/>
          <w:lang w:val="fr-FR"/>
        </w:rPr>
        <w:t xml:space="preserve"> similaires</w:t>
      </w:r>
    </w:p>
    <w:p w14:paraId="1095940E" w14:textId="77777777" w:rsidR="00AF3D84" w:rsidRPr="006C12AA" w:rsidRDefault="00266B22">
      <w:pPr>
        <w:rPr>
          <w:rFonts w:ascii="Campton Light" w:hAnsi="Campton Light"/>
          <w:sz w:val="20"/>
          <w:szCs w:val="20"/>
          <w:lang w:val="fr-FR"/>
        </w:rPr>
      </w:pPr>
      <w:r w:rsidRPr="006C12AA">
        <w:rPr>
          <w:rFonts w:ascii="Campton Light" w:hAnsi="Campton Light"/>
          <w:sz w:val="20"/>
          <w:szCs w:val="20"/>
          <w:lang w:val="fr-FR"/>
        </w:rPr>
        <w:t>- Tout document complémentaire jugé utile</w:t>
      </w:r>
    </w:p>
    <w:sectPr w:rsidR="00AF3D84" w:rsidRPr="006C12A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pton Book">
    <w:altName w:val="Calibri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pton Light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9AA4C8A"/>
    <w:multiLevelType w:val="hybridMultilevel"/>
    <w:tmpl w:val="4D46CE8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911699">
    <w:abstractNumId w:val="8"/>
  </w:num>
  <w:num w:numId="2" w16cid:durableId="888035692">
    <w:abstractNumId w:val="6"/>
  </w:num>
  <w:num w:numId="3" w16cid:durableId="374038732">
    <w:abstractNumId w:val="5"/>
  </w:num>
  <w:num w:numId="4" w16cid:durableId="110250772">
    <w:abstractNumId w:val="4"/>
  </w:num>
  <w:num w:numId="5" w16cid:durableId="963727506">
    <w:abstractNumId w:val="7"/>
  </w:num>
  <w:num w:numId="6" w16cid:durableId="1986003084">
    <w:abstractNumId w:val="3"/>
  </w:num>
  <w:num w:numId="7" w16cid:durableId="1206602155">
    <w:abstractNumId w:val="2"/>
  </w:num>
  <w:num w:numId="8" w16cid:durableId="1680154687">
    <w:abstractNumId w:val="1"/>
  </w:num>
  <w:num w:numId="9" w16cid:durableId="8021669">
    <w:abstractNumId w:val="0"/>
  </w:num>
  <w:num w:numId="10" w16cid:durableId="2244916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5630"/>
    <w:rsid w:val="0006063C"/>
    <w:rsid w:val="000C1AC5"/>
    <w:rsid w:val="0015074B"/>
    <w:rsid w:val="001B0931"/>
    <w:rsid w:val="0029639D"/>
    <w:rsid w:val="00326F90"/>
    <w:rsid w:val="003B7C37"/>
    <w:rsid w:val="003D343A"/>
    <w:rsid w:val="005D71F5"/>
    <w:rsid w:val="006C12AA"/>
    <w:rsid w:val="0077193F"/>
    <w:rsid w:val="00894D51"/>
    <w:rsid w:val="008B74F4"/>
    <w:rsid w:val="00981373"/>
    <w:rsid w:val="00AA1D8D"/>
    <w:rsid w:val="00AF3D84"/>
    <w:rsid w:val="00B47730"/>
    <w:rsid w:val="00BC1316"/>
    <w:rsid w:val="00CB0664"/>
    <w:rsid w:val="00D26CA0"/>
    <w:rsid w:val="00E250CF"/>
    <w:rsid w:val="00EC008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04100A"/>
  <w14:defaultImageDpi w14:val="300"/>
  <w15:docId w15:val="{CA3701C6-E078-4469-8DCA-75411A2E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055630"/>
    <w:pPr>
      <w:keepNext/>
      <w:keepLines/>
      <w:spacing w:before="480" w:after="0"/>
      <w:jc w:val="center"/>
      <w:outlineLvl w:val="0"/>
    </w:pPr>
    <w:rPr>
      <w:rFonts w:ascii="Campton Book" w:eastAsiaTheme="majorEastAsia" w:hAnsi="Campton Book" w:cstheme="majorBidi"/>
      <w:b/>
      <w:bCs/>
      <w:color w:val="664120"/>
      <w:sz w:val="28"/>
      <w:szCs w:val="28"/>
      <w:lang w:val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55630"/>
    <w:pPr>
      <w:keepNext/>
      <w:keepLines/>
      <w:spacing w:before="200" w:after="0"/>
      <w:outlineLvl w:val="1"/>
    </w:pPr>
    <w:rPr>
      <w:rFonts w:ascii="Campton Book" w:eastAsiaTheme="majorEastAsia" w:hAnsi="Campton Book" w:cstheme="majorBidi"/>
      <w:b/>
      <w:bCs/>
      <w:color w:val="5BC5F2"/>
      <w:lang w:val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B0931"/>
    <w:pPr>
      <w:keepNext/>
      <w:keepLines/>
      <w:spacing w:before="200" w:after="0"/>
      <w:outlineLvl w:val="2"/>
    </w:pPr>
    <w:rPr>
      <w:rFonts w:ascii="Campton Light" w:eastAsiaTheme="majorEastAsia" w:hAnsi="Campton Light" w:cstheme="majorBidi"/>
      <w:b/>
      <w:bCs/>
      <w:color w:val="5BC5F2"/>
      <w:sz w:val="20"/>
      <w:szCs w:val="20"/>
      <w:lang w:val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055630"/>
    <w:rPr>
      <w:rFonts w:ascii="Campton Book" w:eastAsiaTheme="majorEastAsia" w:hAnsi="Campton Book" w:cstheme="majorBidi"/>
      <w:b/>
      <w:bCs/>
      <w:color w:val="664120"/>
      <w:sz w:val="28"/>
      <w:szCs w:val="28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055630"/>
    <w:rPr>
      <w:rFonts w:ascii="Campton Book" w:eastAsiaTheme="majorEastAsia" w:hAnsi="Campton Book" w:cstheme="majorBidi"/>
      <w:b/>
      <w:bCs/>
      <w:color w:val="5BC5F2"/>
      <w:lang w:val="fr-FR"/>
    </w:rPr>
  </w:style>
  <w:style w:type="character" w:customStyle="1" w:styleId="Titre3Car">
    <w:name w:val="Titre 3 Car"/>
    <w:basedOn w:val="Policepardfaut"/>
    <w:link w:val="Titre3"/>
    <w:uiPriority w:val="9"/>
    <w:rsid w:val="001B0931"/>
    <w:rPr>
      <w:rFonts w:ascii="Campton Light" w:eastAsiaTheme="majorEastAsia" w:hAnsi="Campton Light" w:cstheme="majorBidi"/>
      <w:b/>
      <w:bCs/>
      <w:color w:val="5BC5F2"/>
      <w:sz w:val="20"/>
      <w:szCs w:val="20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278</Words>
  <Characters>1534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Thomas BELLEGUEILLE</cp:lastModifiedBy>
  <cp:revision>6</cp:revision>
  <dcterms:created xsi:type="dcterms:W3CDTF">2025-08-13T10:31:00Z</dcterms:created>
  <dcterms:modified xsi:type="dcterms:W3CDTF">2026-03-23T13:31:00Z</dcterms:modified>
  <cp:category/>
</cp:coreProperties>
</file>